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F" w:rsidRDefault="00FE375F">
      <w:pPr>
        <w:pStyle w:val="a3"/>
        <w:rPr>
          <w:rFonts w:ascii="Times New Roman"/>
          <w:sz w:val="20"/>
        </w:rPr>
      </w:pPr>
    </w:p>
    <w:p w:rsidR="00FE375F" w:rsidRDefault="00FE375F">
      <w:pPr>
        <w:pStyle w:val="a3"/>
        <w:rPr>
          <w:rFonts w:ascii="Times New Roman"/>
          <w:sz w:val="20"/>
        </w:rPr>
      </w:pPr>
    </w:p>
    <w:p w:rsidR="00FE375F" w:rsidRDefault="00FE375F">
      <w:pPr>
        <w:pStyle w:val="a3"/>
        <w:rPr>
          <w:rFonts w:ascii="Times New Roman"/>
          <w:sz w:val="20"/>
        </w:rPr>
      </w:pPr>
    </w:p>
    <w:p w:rsidR="00FE375F" w:rsidRDefault="00FE375F">
      <w:pPr>
        <w:pStyle w:val="a3"/>
        <w:rPr>
          <w:rFonts w:ascii="Times New Roman"/>
          <w:sz w:val="20"/>
        </w:rPr>
      </w:pPr>
    </w:p>
    <w:p w:rsidR="00FE375F" w:rsidRDefault="00FE375F">
      <w:pPr>
        <w:pStyle w:val="a3"/>
        <w:spacing w:before="6"/>
        <w:rPr>
          <w:rFonts w:ascii="Times New Roman"/>
          <w:sz w:val="25"/>
        </w:rPr>
      </w:pPr>
    </w:p>
    <w:p w:rsidR="00FE375F" w:rsidRDefault="002579CC">
      <w:pPr>
        <w:pStyle w:val="a4"/>
        <w:spacing w:line="484" w:lineRule="auto"/>
      </w:pPr>
      <w:bookmarkStart w:id="0" w:name="Cryogenic_ASU_Technical_Scheme"/>
      <w:bookmarkStart w:id="1" w:name="_GoBack"/>
      <w:bookmarkEnd w:id="0"/>
      <w:r>
        <w:t>Cryogenic</w:t>
      </w:r>
      <w:r>
        <w:rPr>
          <w:spacing w:val="-19"/>
        </w:rPr>
        <w:t xml:space="preserve"> </w:t>
      </w:r>
      <w:r>
        <w:t>ASU</w:t>
      </w:r>
      <w:r>
        <w:rPr>
          <w:spacing w:val="-19"/>
        </w:rPr>
        <w:t xml:space="preserve"> </w:t>
      </w:r>
      <w:r>
        <w:t>Technical</w:t>
      </w:r>
      <w:r>
        <w:rPr>
          <w:spacing w:val="-19"/>
        </w:rPr>
        <w:t xml:space="preserve"> </w:t>
      </w:r>
      <w:r>
        <w:t>Scheme</w:t>
      </w:r>
      <w:r>
        <w:rPr>
          <w:spacing w:val="-97"/>
        </w:rPr>
        <w:t xml:space="preserve"> </w:t>
      </w:r>
      <w:bookmarkStart w:id="2" w:name="Specification:"/>
      <w:bookmarkEnd w:id="2"/>
      <w:r>
        <w:t>Specification:</w:t>
      </w:r>
    </w:p>
    <w:bookmarkEnd w:id="1"/>
    <w:p w:rsidR="00FE375F" w:rsidRDefault="002579CC">
      <w:pPr>
        <w:pStyle w:val="a3"/>
        <w:spacing w:before="9"/>
        <w:rPr>
          <w:b/>
          <w:sz w:val="14"/>
        </w:rPr>
      </w:pPr>
      <w:r>
        <w:rPr>
          <w:noProof/>
          <w:lang w:eastAsia="zh-CN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1198880</wp:posOffset>
            </wp:positionH>
            <wp:positionV relativeFrom="paragraph">
              <wp:posOffset>138430</wp:posOffset>
            </wp:positionV>
            <wp:extent cx="5121910" cy="26009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877" cy="260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75F" w:rsidRDefault="00FE375F">
      <w:pPr>
        <w:pStyle w:val="a3"/>
        <w:rPr>
          <w:b/>
          <w:sz w:val="20"/>
        </w:rPr>
      </w:pPr>
    </w:p>
    <w:p w:rsidR="00FE375F" w:rsidRDefault="00FE375F">
      <w:pPr>
        <w:pStyle w:val="a3"/>
        <w:spacing w:before="8"/>
        <w:rPr>
          <w:b/>
          <w:sz w:val="26"/>
        </w:rPr>
      </w:pPr>
    </w:p>
    <w:p w:rsidR="00FE375F" w:rsidRDefault="00FE375F">
      <w:pPr>
        <w:pStyle w:val="a3"/>
        <w:spacing w:before="7"/>
        <w:rPr>
          <w:b/>
          <w:sz w:val="40"/>
        </w:rPr>
      </w:pPr>
      <w:bookmarkStart w:id="3" w:name="Drafted_By_Z-Oxygen_Intelligent_Device"/>
      <w:bookmarkEnd w:id="3"/>
    </w:p>
    <w:p w:rsidR="00FE375F" w:rsidRDefault="002579CC">
      <w:pPr>
        <w:ind w:left="3411" w:right="3412"/>
        <w:jc w:val="center"/>
        <w:rPr>
          <w:rFonts w:eastAsia="宋体"/>
          <w:sz w:val="32"/>
          <w:lang w:eastAsia="zh-CN"/>
        </w:rPr>
      </w:pPr>
      <w:bookmarkStart w:id="4" w:name="Date:2023-8-3"/>
      <w:bookmarkEnd w:id="4"/>
      <w:r>
        <w:rPr>
          <w:sz w:val="32"/>
        </w:rPr>
        <w:t>Date</w:t>
      </w:r>
      <w:proofErr w:type="gramStart"/>
      <w:r>
        <w:rPr>
          <w:sz w:val="32"/>
        </w:rPr>
        <w:t>:202</w:t>
      </w:r>
      <w:r>
        <w:rPr>
          <w:rFonts w:eastAsia="宋体" w:hint="eastAsia"/>
          <w:sz w:val="32"/>
          <w:lang w:eastAsia="zh-CN"/>
        </w:rPr>
        <w:t>4</w:t>
      </w:r>
      <w:proofErr w:type="gramEnd"/>
      <w:r>
        <w:rPr>
          <w:sz w:val="32"/>
        </w:rPr>
        <w:t>-</w:t>
      </w:r>
      <w:r>
        <w:rPr>
          <w:rFonts w:eastAsia="宋体" w:hint="eastAsia"/>
          <w:sz w:val="32"/>
          <w:lang w:eastAsia="zh-CN"/>
        </w:rPr>
        <w:t>7</w:t>
      </w:r>
      <w:r>
        <w:rPr>
          <w:sz w:val="32"/>
        </w:rPr>
        <w:t>-</w:t>
      </w:r>
      <w:r>
        <w:rPr>
          <w:rFonts w:eastAsia="宋体" w:hint="eastAsia"/>
          <w:sz w:val="32"/>
          <w:lang w:eastAsia="zh-CN"/>
        </w:rPr>
        <w:t>1</w:t>
      </w: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8"/>
        <w:rPr>
          <w:sz w:val="13"/>
        </w:rPr>
      </w:pPr>
    </w:p>
    <w:p w:rsidR="00FE375F" w:rsidRDefault="00FE375F">
      <w:pPr>
        <w:rPr>
          <w:sz w:val="13"/>
        </w:rPr>
        <w:sectPr w:rsidR="00FE375F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11"/>
        <w:rPr>
          <w:sz w:val="20"/>
        </w:rPr>
      </w:pPr>
    </w:p>
    <w:p w:rsidR="00FE375F" w:rsidRDefault="002579CC">
      <w:pPr>
        <w:pStyle w:val="1"/>
        <w:numPr>
          <w:ilvl w:val="0"/>
          <w:numId w:val="1"/>
        </w:numPr>
        <w:tabs>
          <w:tab w:val="left" w:pos="2068"/>
        </w:tabs>
        <w:jc w:val="both"/>
      </w:pPr>
      <w:bookmarkStart w:id="5" w:name="1.Company_Profile"/>
      <w:bookmarkEnd w:id="5"/>
      <w:r>
        <w:t>Company</w:t>
      </w:r>
      <w:r>
        <w:rPr>
          <w:spacing w:val="-10"/>
        </w:rPr>
        <w:t xml:space="preserve"> </w:t>
      </w:r>
      <w:r>
        <w:t>Profile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3"/>
        <w:spacing w:line="288" w:lineRule="auto"/>
        <w:ind w:left="1800" w:right="1798"/>
        <w:jc w:val="both"/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ur </w:t>
      </w:r>
      <w:r>
        <w:t>locating by the</w:t>
      </w:r>
      <w:r>
        <w:rPr>
          <w:spacing w:val="1"/>
        </w:rPr>
        <w:t xml:space="preserve"> </w:t>
      </w:r>
      <w:proofErr w:type="spellStart"/>
      <w:r>
        <w:t>Fuchun</w:t>
      </w:r>
      <w:proofErr w:type="spellEnd"/>
      <w:r>
        <w:t xml:space="preserve"> River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Hangzhou,</w:t>
      </w:r>
      <w:proofErr w:type="gramEnd"/>
      <w:r>
        <w:t xml:space="preserve"> is</w:t>
      </w:r>
      <w:r>
        <w:rPr>
          <w:spacing w:val="1"/>
        </w:rPr>
        <w:t xml:space="preserve"> </w:t>
      </w:r>
      <w:r>
        <w:t>known as the professional manufacturer of air separation industry. The factory owns 14,000 m</w:t>
      </w:r>
      <w:r>
        <w:rPr>
          <w:rFonts w:ascii="宋体" w:hAnsi="宋体"/>
        </w:rPr>
        <w:t>²</w:t>
      </w:r>
      <w:r>
        <w:rPr>
          <w:rFonts w:ascii="宋体" w:hAnsi="宋体"/>
          <w:spacing w:val="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employees, including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</w:t>
      </w:r>
      <w:r>
        <w:rPr>
          <w:spacing w:val="-45"/>
        </w:rPr>
        <w:t xml:space="preserve"> </w:t>
      </w:r>
      <w:r>
        <w:t xml:space="preserve">senior technicians. The office building, mainly for sales and marketing department, is in </w:t>
      </w:r>
      <w:proofErr w:type="spellStart"/>
      <w:r>
        <w:t>Fuyang</w:t>
      </w:r>
      <w:proofErr w:type="spellEnd"/>
      <w:r>
        <w:t>,</w:t>
      </w:r>
      <w:r>
        <w:rPr>
          <w:spacing w:val="1"/>
        </w:rPr>
        <w:t xml:space="preserve"> </w:t>
      </w:r>
      <w:r>
        <w:t>about 25-mins driving away from the factory. It is in a modern office building, and we one of 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occupies 2000 m</w:t>
      </w:r>
      <w:r>
        <w:rPr>
          <w:rFonts w:ascii="宋体" w:hAnsi="宋体"/>
        </w:rPr>
        <w:t>²</w:t>
      </w:r>
      <w:r>
        <w:t>.</w:t>
      </w:r>
    </w:p>
    <w:p w:rsidR="00FE375F" w:rsidRDefault="002579CC">
      <w:pPr>
        <w:pStyle w:val="a3"/>
        <w:spacing w:line="292" w:lineRule="auto"/>
        <w:ind w:left="1800" w:right="1796"/>
        <w:jc w:val="both"/>
      </w:pPr>
      <w:proofErr w:type="gramStart"/>
      <w:r>
        <w:t>devotes</w:t>
      </w:r>
      <w:proofErr w:type="gramEnd"/>
      <w:r>
        <w:t xml:space="preserve"> to provide the best solutions for customers with various demands of the air</w:t>
      </w:r>
      <w:r>
        <w:rPr>
          <w:spacing w:val="1"/>
        </w:rPr>
        <w:t xml:space="preserve"> </w:t>
      </w:r>
      <w:r>
        <w:t>separation products, especially Oxygen and Nitrogen. Our product series overwhelmingly cover</w:t>
      </w:r>
      <w:r>
        <w:rPr>
          <w:spacing w:val="1"/>
        </w:rPr>
        <w:t xml:space="preserve"> </w:t>
      </w:r>
      <w:r>
        <w:t>the whole air separation industry, such as large-scale cryogenic air separation series; pressure</w:t>
      </w:r>
      <w:r>
        <w:rPr>
          <w:spacing w:val="1"/>
        </w:rPr>
        <w:t xml:space="preserve"> </w:t>
      </w:r>
      <w:r>
        <w:t>swing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Series,</w:t>
      </w:r>
      <w:r>
        <w:rPr>
          <w:spacing w:val="1"/>
        </w:rPr>
        <w:t xml:space="preserve"> </w:t>
      </w:r>
      <w:r>
        <w:t>purification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series;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proofErr w:type="spellStart"/>
      <w:r>
        <w:t>compression&amp;purification</w:t>
      </w:r>
      <w:proofErr w:type="spellEnd"/>
      <w:r>
        <w:rPr>
          <w:spacing w:val="1"/>
        </w:rPr>
        <w:t xml:space="preserve"> </w:t>
      </w:r>
      <w:r>
        <w:t>drying</w:t>
      </w:r>
      <w:r>
        <w:rPr>
          <w:spacing w:val="1"/>
        </w:rPr>
        <w:t xml:space="preserve"> </w:t>
      </w:r>
      <w:r>
        <w:t>machine;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intelligent</w:t>
      </w:r>
      <w:r>
        <w:rPr>
          <w:spacing w:val="-4"/>
        </w:rPr>
        <w:t xml:space="preserve"> </w:t>
      </w:r>
      <w:r>
        <w:t>control valve.</w:t>
      </w:r>
    </w:p>
    <w:p w:rsidR="00FE375F" w:rsidRDefault="002579CC">
      <w:pPr>
        <w:pStyle w:val="a3"/>
        <w:spacing w:line="292" w:lineRule="auto"/>
        <w:ind w:left="1800" w:right="1797"/>
        <w:jc w:val="both"/>
      </w:pPr>
      <w:r>
        <w:t xml:space="preserve">The </w:t>
      </w:r>
      <w:proofErr w:type="gramStart"/>
      <w:r>
        <w:t>company have</w:t>
      </w:r>
      <w:proofErr w:type="gramEnd"/>
      <w:r>
        <w:t xml:space="preserve"> abundant overseas project experiences for all kinds of air separation products</w:t>
      </w:r>
      <w:r>
        <w:rPr>
          <w:spacing w:val="-45"/>
        </w:rPr>
        <w:t xml:space="preserve"> </w:t>
      </w:r>
      <w:r>
        <w:t>solutions in various industries. For examples, Cryogenic Air Separation Plant in Russia; Liquid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proofErr w:type="spellStart"/>
      <w:r>
        <w:t>tank&amp;Gas</w:t>
      </w:r>
      <w:proofErr w:type="spellEnd"/>
      <w:r>
        <w:rPr>
          <w:spacing w:val="1"/>
        </w:rPr>
        <w:t xml:space="preserve"> </w:t>
      </w:r>
      <w:r>
        <w:t>station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Turkey;</w:t>
      </w:r>
      <w:r>
        <w:rPr>
          <w:spacing w:val="1"/>
        </w:rPr>
        <w:t xml:space="preserve"> </w:t>
      </w:r>
      <w:r>
        <w:t>PSA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Thailand;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Compressor in South Africa and Container Oxygen Generator in Chile. As long as you have needs</w:t>
      </w:r>
      <w:r>
        <w:rPr>
          <w:spacing w:val="1"/>
        </w:rPr>
        <w:t xml:space="preserve"> </w:t>
      </w:r>
      <w:r>
        <w:t>for Oxygen, Nitrogen, liquid oxygen or liquid nitrogen, or other air separation plant related</w:t>
      </w:r>
      <w:r>
        <w:rPr>
          <w:spacing w:val="1"/>
        </w:rPr>
        <w:t xml:space="preserve"> </w:t>
      </w:r>
      <w:r>
        <w:t>components such as compressed air purification system, compressed air filter, we are here to</w:t>
      </w:r>
      <w:r>
        <w:rPr>
          <w:spacing w:val="1"/>
        </w:rPr>
        <w:t xml:space="preserve"> </w:t>
      </w:r>
      <w:proofErr w:type="gramStart"/>
      <w:r>
        <w:t>provide</w:t>
      </w:r>
      <w:proofErr w:type="gramEnd"/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in professional</w:t>
      </w:r>
      <w:r>
        <w:rPr>
          <w:spacing w:val="-1"/>
        </w:rPr>
        <w:t xml:space="preserve"> </w:t>
      </w:r>
      <w:r>
        <w:t>ways.</w:t>
      </w:r>
    </w:p>
    <w:p w:rsidR="00FE375F" w:rsidRDefault="00FE375F">
      <w:pPr>
        <w:spacing w:line="292" w:lineRule="auto"/>
        <w:jc w:val="both"/>
        <w:sectPr w:rsidR="00FE375F">
          <w:footerReference w:type="default" r:id="rId10"/>
          <w:pgSz w:w="11910" w:h="16840"/>
          <w:pgMar w:top="0" w:right="0" w:bottom="1200" w:left="0" w:header="0" w:footer="1011" w:gutter="0"/>
          <w:pgNumType w:start="1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6"/>
        <w:rPr>
          <w:sz w:val="26"/>
        </w:rPr>
      </w:pPr>
    </w:p>
    <w:p w:rsidR="00FE375F" w:rsidRDefault="002579CC">
      <w:pPr>
        <w:pStyle w:val="1"/>
        <w:numPr>
          <w:ilvl w:val="0"/>
          <w:numId w:val="1"/>
        </w:numPr>
        <w:tabs>
          <w:tab w:val="left" w:pos="2156"/>
        </w:tabs>
        <w:ind w:left="2155" w:hanging="356"/>
        <w:jc w:val="both"/>
      </w:pPr>
      <w:bookmarkStart w:id="6" w:name="2._Project_Overview"/>
      <w:bookmarkEnd w:id="6"/>
      <w:r>
        <w:t>Project</w:t>
      </w:r>
      <w:r>
        <w:rPr>
          <w:spacing w:val="-8"/>
        </w:rPr>
        <w:t xml:space="preserve"> </w:t>
      </w:r>
      <w:r>
        <w:t>Overview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3"/>
        <w:spacing w:line="292" w:lineRule="auto"/>
        <w:ind w:left="1800" w:right="1799"/>
        <w:jc w:val="both"/>
      </w:pPr>
      <w:r>
        <w:t>According to the friendly negotiation between the two parties, the scope of responsibilities is</w:t>
      </w:r>
      <w:r>
        <w:rPr>
          <w:spacing w:val="1"/>
        </w:rPr>
        <w:t xml:space="preserve"> </w:t>
      </w:r>
      <w:r>
        <w:t>divided as follows:</w:t>
      </w:r>
    </w:p>
    <w:p w:rsidR="00FE375F" w:rsidRDefault="002579CC">
      <w:pPr>
        <w:pStyle w:val="a5"/>
        <w:numPr>
          <w:ilvl w:val="1"/>
          <w:numId w:val="2"/>
        </w:numPr>
        <w:tabs>
          <w:tab w:val="left" w:pos="2184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The seller undertakes the scope of responsibility within the boundary of the air separation</w:t>
      </w:r>
      <w:r>
        <w:rPr>
          <w:spacing w:val="1"/>
          <w:sz w:val="21"/>
        </w:rPr>
        <w:t xml:space="preserve"> </w:t>
      </w:r>
      <w:r>
        <w:rPr>
          <w:sz w:val="21"/>
        </w:rPr>
        <w:t>plant:</w:t>
      </w:r>
    </w:p>
    <w:p w:rsidR="00FE375F" w:rsidRDefault="002579CC">
      <w:pPr>
        <w:pStyle w:val="a5"/>
        <w:numPr>
          <w:ilvl w:val="0"/>
          <w:numId w:val="3"/>
        </w:numPr>
        <w:tabs>
          <w:tab w:val="left" w:pos="2084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Process design, instrument electrical design, equipment design, and engineering design of the</w:t>
      </w:r>
      <w:r>
        <w:rPr>
          <w:spacing w:val="-45"/>
          <w:sz w:val="21"/>
        </w:rPr>
        <w:t xml:space="preserve"> </w:t>
      </w:r>
      <w:r>
        <w:rPr>
          <w:sz w:val="21"/>
        </w:rPr>
        <w:t>air</w:t>
      </w:r>
      <w:r>
        <w:rPr>
          <w:spacing w:val="-2"/>
          <w:sz w:val="21"/>
        </w:rPr>
        <w:t xml:space="preserve"> </w:t>
      </w:r>
      <w:r>
        <w:rPr>
          <w:sz w:val="21"/>
        </w:rPr>
        <w:t>separation</w:t>
      </w:r>
      <w:r>
        <w:rPr>
          <w:spacing w:val="1"/>
          <w:sz w:val="21"/>
        </w:rPr>
        <w:t xml:space="preserve"> </w:t>
      </w:r>
      <w:r>
        <w:rPr>
          <w:sz w:val="21"/>
        </w:rPr>
        <w:t>plant.</w:t>
      </w:r>
    </w:p>
    <w:p w:rsidR="00FE375F" w:rsidRDefault="002579CC">
      <w:pPr>
        <w:pStyle w:val="a5"/>
        <w:numPr>
          <w:ilvl w:val="0"/>
          <w:numId w:val="3"/>
        </w:numPr>
        <w:tabs>
          <w:tab w:val="left" w:pos="2081"/>
        </w:tabs>
        <w:spacing w:line="292" w:lineRule="auto"/>
        <w:ind w:right="1797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scope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supply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process</w:t>
      </w:r>
      <w:r>
        <w:rPr>
          <w:spacing w:val="-2"/>
          <w:sz w:val="21"/>
        </w:rPr>
        <w:t xml:space="preserve"> </w:t>
      </w:r>
      <w:r>
        <w:rPr>
          <w:sz w:val="21"/>
        </w:rPr>
        <w:t>equipment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follows: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screw</w:t>
      </w:r>
      <w:r>
        <w:rPr>
          <w:spacing w:val="-5"/>
          <w:sz w:val="21"/>
        </w:rPr>
        <w:t xml:space="preserve"> </w:t>
      </w:r>
      <w:r>
        <w:rPr>
          <w:sz w:val="21"/>
        </w:rPr>
        <w:t>compressors,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air</w:t>
      </w:r>
      <w:r>
        <w:rPr>
          <w:spacing w:val="-5"/>
          <w:sz w:val="21"/>
        </w:rPr>
        <w:t xml:space="preserve"> </w:t>
      </w:r>
      <w:r>
        <w:rPr>
          <w:sz w:val="21"/>
        </w:rPr>
        <w:t>pre-cooling</w:t>
      </w:r>
      <w:r>
        <w:rPr>
          <w:spacing w:val="-45"/>
          <w:sz w:val="21"/>
        </w:rPr>
        <w:t xml:space="preserve"> </w:t>
      </w:r>
      <w:r>
        <w:rPr>
          <w:sz w:val="21"/>
        </w:rPr>
        <w:t>unit,</w:t>
      </w:r>
      <w:r>
        <w:rPr>
          <w:spacing w:val="1"/>
          <w:sz w:val="21"/>
        </w:rPr>
        <w:t xml:space="preserve"> </w:t>
      </w:r>
      <w:r>
        <w:rPr>
          <w:sz w:val="21"/>
        </w:rPr>
        <w:t>1</w:t>
      </w:r>
      <w:r>
        <w:rPr>
          <w:spacing w:val="1"/>
          <w:sz w:val="21"/>
        </w:rPr>
        <w:t xml:space="preserve"> </w:t>
      </w:r>
      <w:r>
        <w:rPr>
          <w:sz w:val="21"/>
        </w:rPr>
        <w:t>molecular</w:t>
      </w:r>
      <w:r>
        <w:rPr>
          <w:spacing w:val="1"/>
          <w:sz w:val="21"/>
        </w:rPr>
        <w:t xml:space="preserve"> </w:t>
      </w:r>
      <w:r>
        <w:rPr>
          <w:sz w:val="21"/>
        </w:rPr>
        <w:t>sieve</w:t>
      </w:r>
      <w:r>
        <w:rPr>
          <w:spacing w:val="1"/>
          <w:sz w:val="21"/>
        </w:rPr>
        <w:t xml:space="preserve"> </w:t>
      </w:r>
      <w:r>
        <w:rPr>
          <w:sz w:val="21"/>
        </w:rPr>
        <w:t>purification</w:t>
      </w:r>
      <w:r>
        <w:rPr>
          <w:spacing w:val="1"/>
          <w:sz w:val="21"/>
        </w:rPr>
        <w:t xml:space="preserve"> </w:t>
      </w:r>
      <w:r>
        <w:rPr>
          <w:sz w:val="21"/>
        </w:rPr>
        <w:t>system</w:t>
      </w:r>
      <w:r>
        <w:rPr>
          <w:spacing w:val="1"/>
          <w:sz w:val="21"/>
        </w:rPr>
        <w:t xml:space="preserve"> </w:t>
      </w:r>
      <w:r>
        <w:rPr>
          <w:sz w:val="21"/>
        </w:rPr>
        <w:t>(including</w:t>
      </w:r>
      <w:r>
        <w:rPr>
          <w:spacing w:val="1"/>
          <w:sz w:val="21"/>
        </w:rPr>
        <w:t xml:space="preserve"> </w:t>
      </w:r>
      <w:r>
        <w:rPr>
          <w:sz w:val="21"/>
        </w:rPr>
        <w:t>molecular</w:t>
      </w:r>
      <w:r>
        <w:rPr>
          <w:spacing w:val="1"/>
          <w:sz w:val="21"/>
        </w:rPr>
        <w:t xml:space="preserve"> </w:t>
      </w:r>
      <w:r>
        <w:rPr>
          <w:sz w:val="21"/>
        </w:rPr>
        <w:t>sieve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alumina),</w:t>
      </w:r>
      <w:r>
        <w:rPr>
          <w:spacing w:val="1"/>
          <w:sz w:val="21"/>
        </w:rPr>
        <w:t xml:space="preserve"> </w:t>
      </w:r>
      <w:r>
        <w:rPr>
          <w:sz w:val="21"/>
        </w:rPr>
        <w:t>1</w:t>
      </w:r>
      <w:r>
        <w:rPr>
          <w:spacing w:val="-45"/>
          <w:sz w:val="21"/>
        </w:rPr>
        <w:t xml:space="preserve"> </w:t>
      </w:r>
      <w:r>
        <w:rPr>
          <w:sz w:val="21"/>
        </w:rPr>
        <w:t>fractionation tower system (including pearlescent sand), 2 sets Complete supply of expander</w:t>
      </w:r>
      <w:r>
        <w:rPr>
          <w:spacing w:val="1"/>
          <w:sz w:val="21"/>
        </w:rPr>
        <w:t xml:space="preserve"> </w:t>
      </w:r>
      <w:r>
        <w:rPr>
          <w:sz w:val="21"/>
        </w:rPr>
        <w:t>system, 1 oxygen booster, 1 sets of filling platoons and instrument control system, electrical</w:t>
      </w:r>
      <w:r>
        <w:rPr>
          <w:spacing w:val="1"/>
          <w:sz w:val="21"/>
        </w:rPr>
        <w:t xml:space="preserve"> </w:t>
      </w:r>
      <w:r>
        <w:rPr>
          <w:sz w:val="21"/>
        </w:rPr>
        <w:t>system, spare parts and special tools used in supporting the above process equipment; see</w:t>
      </w:r>
      <w:r>
        <w:rPr>
          <w:spacing w:val="1"/>
          <w:sz w:val="21"/>
        </w:rPr>
        <w:t xml:space="preserve"> </w:t>
      </w:r>
      <w:r>
        <w:rPr>
          <w:sz w:val="21"/>
        </w:rPr>
        <w:t>"Appendix</w:t>
      </w:r>
      <w:r>
        <w:rPr>
          <w:spacing w:val="-1"/>
          <w:sz w:val="21"/>
        </w:rPr>
        <w:t xml:space="preserve"> </w:t>
      </w:r>
      <w:r>
        <w:rPr>
          <w:sz w:val="21"/>
        </w:rPr>
        <w:t>5</w:t>
      </w:r>
      <w:r>
        <w:rPr>
          <w:spacing w:val="-2"/>
          <w:sz w:val="21"/>
        </w:rPr>
        <w:t xml:space="preserve"> </w:t>
      </w:r>
      <w:r>
        <w:rPr>
          <w:sz w:val="21"/>
        </w:rPr>
        <w:t>Process</w:t>
      </w:r>
      <w:r>
        <w:rPr>
          <w:spacing w:val="-2"/>
          <w:sz w:val="21"/>
        </w:rPr>
        <w:t xml:space="preserve"> </w:t>
      </w:r>
      <w:r>
        <w:rPr>
          <w:sz w:val="21"/>
        </w:rPr>
        <w:t>Equipment</w:t>
      </w:r>
      <w:r>
        <w:rPr>
          <w:spacing w:val="-5"/>
          <w:sz w:val="21"/>
        </w:rPr>
        <w:t xml:space="preserve"> </w:t>
      </w:r>
      <w:r>
        <w:rPr>
          <w:sz w:val="21"/>
        </w:rPr>
        <w:t>and Instrument</w:t>
      </w:r>
      <w:r>
        <w:rPr>
          <w:spacing w:val="-2"/>
          <w:sz w:val="21"/>
        </w:rPr>
        <w:t xml:space="preserve"> </w:t>
      </w:r>
      <w:r>
        <w:rPr>
          <w:sz w:val="21"/>
        </w:rPr>
        <w:t>Electricity"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details</w:t>
      </w:r>
      <w:r>
        <w:rPr>
          <w:spacing w:val="-3"/>
          <w:sz w:val="21"/>
        </w:rPr>
        <w:t xml:space="preserve"> </w:t>
      </w:r>
      <w:r>
        <w:rPr>
          <w:sz w:val="21"/>
        </w:rPr>
        <w:t>Scope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supply".</w:t>
      </w:r>
    </w:p>
    <w:p w:rsidR="00FE375F" w:rsidRDefault="002579CC">
      <w:pPr>
        <w:pStyle w:val="a5"/>
        <w:numPr>
          <w:ilvl w:val="0"/>
          <w:numId w:val="3"/>
        </w:numPr>
        <w:tabs>
          <w:tab w:val="left" w:pos="2112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The installation materials supplied by the seller within the boundary of the air separation</w:t>
      </w:r>
      <w:r>
        <w:rPr>
          <w:spacing w:val="1"/>
          <w:sz w:val="21"/>
        </w:rPr>
        <w:t xml:space="preserve"> </w:t>
      </w:r>
      <w:r>
        <w:rPr>
          <w:sz w:val="21"/>
        </w:rPr>
        <w:t>plant include: process piping, cryogenic liquid piping from cold box to cryogenic storage tank,</w:t>
      </w:r>
      <w:r>
        <w:rPr>
          <w:spacing w:val="1"/>
          <w:sz w:val="21"/>
        </w:rPr>
        <w:t xml:space="preserve"> </w:t>
      </w:r>
      <w:r>
        <w:rPr>
          <w:sz w:val="21"/>
        </w:rPr>
        <w:t>steel</w:t>
      </w:r>
      <w:r>
        <w:rPr>
          <w:spacing w:val="1"/>
          <w:sz w:val="21"/>
        </w:rPr>
        <w:t xml:space="preserve"> </w:t>
      </w:r>
      <w:r>
        <w:rPr>
          <w:sz w:val="21"/>
        </w:rPr>
        <w:t>structure pipe gallery</w:t>
      </w:r>
      <w:r>
        <w:rPr>
          <w:spacing w:val="1"/>
          <w:sz w:val="21"/>
        </w:rPr>
        <w:t xml:space="preserve"> </w:t>
      </w:r>
      <w:r>
        <w:rPr>
          <w:sz w:val="21"/>
        </w:rPr>
        <w:t>and supports,</w:t>
      </w:r>
      <w:r>
        <w:rPr>
          <w:spacing w:val="1"/>
          <w:sz w:val="21"/>
        </w:rPr>
        <w:t xml:space="preserve"> </w:t>
      </w:r>
      <w:r>
        <w:rPr>
          <w:sz w:val="21"/>
        </w:rPr>
        <w:t>steel</w:t>
      </w:r>
      <w:r>
        <w:rPr>
          <w:spacing w:val="1"/>
          <w:sz w:val="21"/>
        </w:rPr>
        <w:t xml:space="preserve"> </w:t>
      </w:r>
      <w:r>
        <w:rPr>
          <w:sz w:val="21"/>
        </w:rPr>
        <w:t>structure equipment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valve maintenance</w:t>
      </w:r>
      <w:r>
        <w:rPr>
          <w:spacing w:val="1"/>
          <w:sz w:val="21"/>
        </w:rPr>
        <w:t xml:space="preserve"> </w:t>
      </w:r>
      <w:r>
        <w:rPr>
          <w:sz w:val="21"/>
        </w:rPr>
        <w:t>platform, Cable tray, power cable, instrument cable, instrument root valve, instrument sampling</w:t>
      </w:r>
      <w:r>
        <w:rPr>
          <w:spacing w:val="1"/>
          <w:sz w:val="21"/>
        </w:rPr>
        <w:t xml:space="preserve"> </w:t>
      </w:r>
      <w:r>
        <w:rPr>
          <w:sz w:val="21"/>
        </w:rPr>
        <w:t>pipe (stainless steel), anti-corrosion and thermal insulation materials, cutting gas, solder and</w:t>
      </w:r>
      <w:r>
        <w:rPr>
          <w:spacing w:val="1"/>
          <w:sz w:val="21"/>
        </w:rPr>
        <w:t xml:space="preserve"> </w:t>
      </w:r>
      <w:r>
        <w:rPr>
          <w:sz w:val="21"/>
        </w:rPr>
        <w:t>other</w:t>
      </w:r>
      <w:r>
        <w:rPr>
          <w:spacing w:val="1"/>
          <w:sz w:val="21"/>
        </w:rPr>
        <w:t xml:space="preserve"> </w:t>
      </w:r>
      <w:r>
        <w:rPr>
          <w:sz w:val="21"/>
        </w:rPr>
        <w:t>auxiliary materials</w:t>
      </w:r>
      <w:r>
        <w:rPr>
          <w:spacing w:val="2"/>
          <w:sz w:val="21"/>
        </w:rPr>
        <w:t xml:space="preserve"> </w:t>
      </w:r>
      <w:r>
        <w:rPr>
          <w:sz w:val="21"/>
        </w:rPr>
        <w:t>required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2"/>
          <w:sz w:val="21"/>
        </w:rPr>
        <w:t xml:space="preserve"> </w:t>
      </w:r>
      <w:r>
        <w:rPr>
          <w:sz w:val="21"/>
        </w:rPr>
        <w:t>work.</w:t>
      </w:r>
    </w:p>
    <w:p w:rsidR="00FE375F" w:rsidRDefault="002579CC">
      <w:pPr>
        <w:pStyle w:val="a5"/>
        <w:numPr>
          <w:ilvl w:val="0"/>
          <w:numId w:val="3"/>
        </w:numPr>
        <w:tabs>
          <w:tab w:val="left" w:pos="2093"/>
        </w:tabs>
        <w:spacing w:line="292" w:lineRule="auto"/>
        <w:ind w:right="1797" w:firstLine="0"/>
        <w:jc w:val="both"/>
        <w:rPr>
          <w:sz w:val="21"/>
        </w:rPr>
      </w:pPr>
      <w:r>
        <w:rPr>
          <w:sz w:val="21"/>
        </w:rPr>
        <w:t>The installation work in the boundary area of the air separation plant includes the following:</w:t>
      </w:r>
      <w:r>
        <w:rPr>
          <w:spacing w:val="1"/>
          <w:sz w:val="21"/>
        </w:rPr>
        <w:t xml:space="preserve"> </w:t>
      </w:r>
      <w:r>
        <w:rPr>
          <w:sz w:val="21"/>
        </w:rPr>
        <w:t>the installation of the equipment mentioned in serial number (3), the installation of ancillary</w:t>
      </w:r>
      <w:r>
        <w:rPr>
          <w:spacing w:val="1"/>
          <w:sz w:val="21"/>
        </w:rPr>
        <w:t xml:space="preserve"> </w:t>
      </w:r>
      <w:r>
        <w:rPr>
          <w:sz w:val="21"/>
        </w:rPr>
        <w:t>instruments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electrical</w:t>
      </w:r>
      <w:r>
        <w:rPr>
          <w:spacing w:val="1"/>
          <w:sz w:val="21"/>
        </w:rPr>
        <w:t xml:space="preserve"> </w:t>
      </w:r>
      <w:r>
        <w:rPr>
          <w:sz w:val="21"/>
        </w:rPr>
        <w:t>appliances,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1"/>
          <w:sz w:val="21"/>
        </w:rPr>
        <w:t xml:space="preserve"> </w:t>
      </w:r>
      <w:r>
        <w:rPr>
          <w:sz w:val="21"/>
        </w:rPr>
        <w:t>pipes,</w:t>
      </w:r>
      <w:r>
        <w:rPr>
          <w:spacing w:val="1"/>
          <w:sz w:val="21"/>
        </w:rPr>
        <w:t xml:space="preserve"> </w:t>
      </w:r>
      <w:r>
        <w:rPr>
          <w:sz w:val="21"/>
        </w:rPr>
        <w:t>steel</w:t>
      </w:r>
      <w:r>
        <w:rPr>
          <w:spacing w:val="1"/>
          <w:sz w:val="21"/>
        </w:rPr>
        <w:t xml:space="preserve"> </w:t>
      </w:r>
      <w:r>
        <w:rPr>
          <w:sz w:val="21"/>
        </w:rPr>
        <w:t>structure</w:t>
      </w:r>
      <w:r>
        <w:rPr>
          <w:spacing w:val="47"/>
          <w:sz w:val="21"/>
        </w:rPr>
        <w:t xml:space="preserve"> </w:t>
      </w:r>
      <w:r>
        <w:rPr>
          <w:sz w:val="21"/>
        </w:rPr>
        <w:t>pipe</w:t>
      </w:r>
      <w:r>
        <w:rPr>
          <w:spacing w:val="1"/>
          <w:sz w:val="21"/>
        </w:rPr>
        <w:t xml:space="preserve"> </w:t>
      </w:r>
      <w:r>
        <w:rPr>
          <w:sz w:val="21"/>
        </w:rPr>
        <w:t>gallery and brackets, steel structure equipment and valve maintenance platform Installation,</w:t>
      </w:r>
      <w:r>
        <w:rPr>
          <w:spacing w:val="1"/>
          <w:sz w:val="21"/>
        </w:rPr>
        <w:t xml:space="preserve"> </w:t>
      </w:r>
      <w:r>
        <w:rPr>
          <w:sz w:val="21"/>
        </w:rPr>
        <w:t>installation of power cables and instrument cables, installation of cable trays, anti-corrosion and</w:t>
      </w:r>
      <w:r>
        <w:rPr>
          <w:spacing w:val="1"/>
          <w:sz w:val="21"/>
        </w:rPr>
        <w:t xml:space="preserve"> </w:t>
      </w:r>
      <w:r>
        <w:rPr>
          <w:sz w:val="21"/>
        </w:rPr>
        <w:t>heat preservation work, filling work of molecular sieve purification system packing, filling work of</w:t>
      </w:r>
      <w:r>
        <w:rPr>
          <w:spacing w:val="-45"/>
          <w:sz w:val="21"/>
        </w:rPr>
        <w:t xml:space="preserve"> </w:t>
      </w:r>
      <w:r>
        <w:rPr>
          <w:sz w:val="21"/>
        </w:rPr>
        <w:t>pearl sand, the insulation material in the cold box, linkage test work, official start-up work, flaw</w:t>
      </w:r>
      <w:r>
        <w:rPr>
          <w:spacing w:val="1"/>
          <w:sz w:val="21"/>
        </w:rPr>
        <w:t xml:space="preserve"> </w:t>
      </w:r>
      <w:r>
        <w:rPr>
          <w:sz w:val="21"/>
        </w:rPr>
        <w:t>detection,</w:t>
      </w:r>
      <w:r>
        <w:rPr>
          <w:spacing w:val="-2"/>
          <w:sz w:val="21"/>
        </w:rPr>
        <w:t xml:space="preserve"> </w:t>
      </w:r>
      <w:r>
        <w:rPr>
          <w:sz w:val="21"/>
        </w:rPr>
        <w:t>Also</w:t>
      </w:r>
      <w:r>
        <w:rPr>
          <w:spacing w:val="1"/>
          <w:sz w:val="21"/>
        </w:rPr>
        <w:t xml:space="preserve"> </w:t>
      </w:r>
      <w:r>
        <w:rPr>
          <w:sz w:val="21"/>
        </w:rPr>
        <w:t>includes</w:t>
      </w:r>
      <w:r>
        <w:rPr>
          <w:spacing w:val="-2"/>
          <w:sz w:val="21"/>
        </w:rPr>
        <w:t xml:space="preserve"> </w:t>
      </w:r>
      <w:r>
        <w:rPr>
          <w:sz w:val="21"/>
        </w:rPr>
        <w:t>the 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tools</w:t>
      </w:r>
      <w:r>
        <w:rPr>
          <w:spacing w:val="-2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above</w:t>
      </w:r>
      <w:r>
        <w:rPr>
          <w:spacing w:val="-3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work.</w:t>
      </w:r>
    </w:p>
    <w:p w:rsidR="00FE375F" w:rsidRDefault="002579CC">
      <w:pPr>
        <w:pStyle w:val="a5"/>
        <w:numPr>
          <w:ilvl w:val="0"/>
          <w:numId w:val="3"/>
        </w:numPr>
        <w:tabs>
          <w:tab w:val="left" w:pos="2093"/>
        </w:tabs>
        <w:spacing w:line="292" w:lineRule="auto"/>
        <w:ind w:right="1797" w:firstLine="0"/>
        <w:jc w:val="both"/>
        <w:rPr>
          <w:sz w:val="21"/>
        </w:rPr>
      </w:pPr>
      <w:r>
        <w:rPr>
          <w:sz w:val="21"/>
        </w:rPr>
        <w:t>Junction</w:t>
      </w:r>
      <w:r>
        <w:rPr>
          <w:spacing w:val="9"/>
          <w:sz w:val="21"/>
        </w:rPr>
        <w:t xml:space="preserve"> </w:t>
      </w:r>
      <w:r>
        <w:rPr>
          <w:sz w:val="21"/>
        </w:rPr>
        <w:t>point: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junction</w:t>
      </w:r>
      <w:r>
        <w:rPr>
          <w:spacing w:val="9"/>
          <w:sz w:val="21"/>
        </w:rPr>
        <w:t xml:space="preserve"> </w:t>
      </w:r>
      <w:r>
        <w:rPr>
          <w:sz w:val="21"/>
        </w:rPr>
        <w:t>point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high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low</w:t>
      </w:r>
      <w:r>
        <w:rPr>
          <w:spacing w:val="8"/>
          <w:sz w:val="21"/>
        </w:rPr>
        <w:t xml:space="preserve"> </w:t>
      </w:r>
      <w:r>
        <w:rPr>
          <w:sz w:val="21"/>
        </w:rPr>
        <w:t>voltage</w:t>
      </w:r>
      <w:r>
        <w:rPr>
          <w:spacing w:val="8"/>
          <w:sz w:val="21"/>
        </w:rPr>
        <w:t xml:space="preserve"> </w:t>
      </w:r>
      <w:r>
        <w:rPr>
          <w:sz w:val="21"/>
        </w:rPr>
        <w:t>cables</w:t>
      </w:r>
      <w:r>
        <w:rPr>
          <w:spacing w:val="6"/>
          <w:sz w:val="21"/>
        </w:rPr>
        <w:t xml:space="preserve"> </w:t>
      </w:r>
      <w:r>
        <w:rPr>
          <w:sz w:val="21"/>
        </w:rPr>
        <w:t>is</w:t>
      </w:r>
      <w:r>
        <w:rPr>
          <w:spacing w:val="9"/>
          <w:sz w:val="21"/>
        </w:rPr>
        <w:t xml:space="preserve"> </w:t>
      </w:r>
      <w:r>
        <w:rPr>
          <w:sz w:val="21"/>
        </w:rPr>
        <w:t>bounded</w:t>
      </w:r>
      <w:r>
        <w:rPr>
          <w:spacing w:val="10"/>
          <w:sz w:val="21"/>
        </w:rPr>
        <w:t xml:space="preserve"> </w:t>
      </w:r>
      <w:r>
        <w:rPr>
          <w:sz w:val="21"/>
        </w:rPr>
        <w:t>by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inlet</w:t>
      </w:r>
      <w:r>
        <w:rPr>
          <w:spacing w:val="9"/>
          <w:sz w:val="21"/>
        </w:rPr>
        <w:t xml:space="preserve"> </w:t>
      </w:r>
      <w:r>
        <w:rPr>
          <w:sz w:val="21"/>
        </w:rPr>
        <w:t>end</w:t>
      </w:r>
      <w:r>
        <w:rPr>
          <w:spacing w:val="-45"/>
          <w:sz w:val="21"/>
        </w:rPr>
        <w:t xml:space="preserve"> </w:t>
      </w:r>
      <w:r>
        <w:rPr>
          <w:sz w:val="21"/>
        </w:rPr>
        <w:t>of the high and low voltage cabinet of the seller; the circulating water is connected by the buyer</w:t>
      </w:r>
      <w:r>
        <w:rPr>
          <w:spacing w:val="1"/>
          <w:sz w:val="21"/>
        </w:rPr>
        <w:t xml:space="preserve"> </w:t>
      </w:r>
      <w:r>
        <w:rPr>
          <w:sz w:val="21"/>
        </w:rPr>
        <w:t>to 1 meter outside the boundary of the air separation unit; the junction point of the product</w:t>
      </w:r>
      <w:r>
        <w:rPr>
          <w:spacing w:val="1"/>
          <w:sz w:val="21"/>
        </w:rPr>
        <w:t xml:space="preserve"> </w:t>
      </w:r>
      <w:r>
        <w:rPr>
          <w:sz w:val="21"/>
        </w:rPr>
        <w:t>liquid is at the liquid nitrogen storage tank; nitrogen gas It is the interface of the buffer tank</w:t>
      </w:r>
      <w:r>
        <w:rPr>
          <w:spacing w:val="1"/>
          <w:sz w:val="21"/>
        </w:rPr>
        <w:t xml:space="preserve"> </w:t>
      </w:r>
      <w:r>
        <w:rPr>
          <w:sz w:val="21"/>
        </w:rPr>
        <w:t>before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out-of-bounds</w:t>
      </w:r>
      <w:r>
        <w:rPr>
          <w:spacing w:val="-2"/>
          <w:sz w:val="21"/>
        </w:rPr>
        <w:t xml:space="preserve"> </w:t>
      </w:r>
      <w:r>
        <w:rPr>
          <w:sz w:val="21"/>
        </w:rPr>
        <w:t>area;</w:t>
      </w:r>
    </w:p>
    <w:p w:rsidR="00FE375F" w:rsidRDefault="002579CC">
      <w:pPr>
        <w:pStyle w:val="a5"/>
        <w:numPr>
          <w:ilvl w:val="0"/>
          <w:numId w:val="3"/>
        </w:numPr>
        <w:tabs>
          <w:tab w:val="left" w:pos="2091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Performance assessment, document delivery, technical service and after-sales service related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air</w:t>
      </w:r>
      <w:r>
        <w:rPr>
          <w:spacing w:val="-1"/>
          <w:sz w:val="21"/>
        </w:rPr>
        <w:t xml:space="preserve"> </w:t>
      </w:r>
      <w:r>
        <w:rPr>
          <w:sz w:val="21"/>
        </w:rPr>
        <w:t>separation</w:t>
      </w:r>
      <w:r>
        <w:rPr>
          <w:spacing w:val="1"/>
          <w:sz w:val="21"/>
        </w:rPr>
        <w:t xml:space="preserve"> </w:t>
      </w:r>
      <w:r>
        <w:rPr>
          <w:sz w:val="21"/>
        </w:rPr>
        <w:t>plant.</w:t>
      </w:r>
    </w:p>
    <w:p w:rsidR="00FE375F" w:rsidRDefault="002579CC">
      <w:pPr>
        <w:pStyle w:val="a5"/>
        <w:numPr>
          <w:ilvl w:val="0"/>
          <w:numId w:val="3"/>
        </w:numPr>
        <w:tabs>
          <w:tab w:val="left" w:pos="2081"/>
        </w:tabs>
        <w:spacing w:line="255" w:lineRule="exact"/>
        <w:ind w:left="2080" w:hanging="281"/>
        <w:jc w:val="both"/>
        <w:rPr>
          <w:sz w:val="21"/>
        </w:rPr>
      </w:pPr>
      <w:r>
        <w:rPr>
          <w:sz w:val="21"/>
        </w:rPr>
        <w:t>Assist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buyer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complete</w:t>
      </w:r>
      <w:r>
        <w:rPr>
          <w:spacing w:val="-5"/>
          <w:sz w:val="21"/>
        </w:rPr>
        <w:t xml:space="preserve"> </w:t>
      </w:r>
      <w:r>
        <w:rPr>
          <w:sz w:val="21"/>
        </w:rPr>
        <w:t>other</w:t>
      </w:r>
      <w:r>
        <w:rPr>
          <w:spacing w:val="-3"/>
          <w:sz w:val="21"/>
        </w:rPr>
        <w:t xml:space="preserve"> </w:t>
      </w:r>
      <w:r>
        <w:rPr>
          <w:sz w:val="21"/>
        </w:rPr>
        <w:t>work</w:t>
      </w:r>
      <w:r>
        <w:rPr>
          <w:spacing w:val="-3"/>
          <w:sz w:val="21"/>
        </w:rPr>
        <w:t xml:space="preserve"> </w:t>
      </w:r>
      <w:r>
        <w:rPr>
          <w:sz w:val="21"/>
        </w:rPr>
        <w:t>related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air</w:t>
      </w:r>
      <w:r>
        <w:rPr>
          <w:spacing w:val="-5"/>
          <w:sz w:val="21"/>
        </w:rPr>
        <w:t xml:space="preserve"> </w:t>
      </w:r>
      <w:r>
        <w:rPr>
          <w:sz w:val="21"/>
        </w:rPr>
        <w:t>separation</w:t>
      </w:r>
      <w:r>
        <w:rPr>
          <w:spacing w:val="-3"/>
          <w:sz w:val="21"/>
        </w:rPr>
        <w:t xml:space="preserve"> </w:t>
      </w:r>
      <w:r>
        <w:rPr>
          <w:sz w:val="21"/>
        </w:rPr>
        <w:t>plant.</w:t>
      </w:r>
    </w:p>
    <w:p w:rsidR="00FE375F" w:rsidRDefault="002579CC">
      <w:pPr>
        <w:pStyle w:val="a5"/>
        <w:numPr>
          <w:ilvl w:val="1"/>
          <w:numId w:val="2"/>
        </w:numPr>
        <w:tabs>
          <w:tab w:val="left" w:pos="2172"/>
        </w:tabs>
        <w:spacing w:before="32" w:line="292" w:lineRule="auto"/>
        <w:ind w:right="1798" w:firstLine="0"/>
        <w:jc w:val="both"/>
        <w:rPr>
          <w:sz w:val="21"/>
        </w:rPr>
      </w:pPr>
      <w:r>
        <w:rPr>
          <w:sz w:val="21"/>
        </w:rPr>
        <w:t>The buyer undertakes the scope of responsibility within the boundaries of the air separation</w:t>
      </w:r>
      <w:r>
        <w:rPr>
          <w:spacing w:val="1"/>
          <w:sz w:val="21"/>
        </w:rPr>
        <w:t xml:space="preserve"> </w:t>
      </w:r>
      <w:r>
        <w:rPr>
          <w:sz w:val="21"/>
        </w:rPr>
        <w:t>plant:</w:t>
      </w:r>
    </w:p>
    <w:p w:rsidR="00FE375F" w:rsidRDefault="002579CC">
      <w:pPr>
        <w:pStyle w:val="a5"/>
        <w:numPr>
          <w:ilvl w:val="0"/>
          <w:numId w:val="4"/>
        </w:numPr>
        <w:tabs>
          <w:tab w:val="left" w:pos="2084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Responsible for the preliminary survey and detailed survey of the land within the boundary of</w:t>
      </w:r>
      <w:r>
        <w:rPr>
          <w:spacing w:val="-45"/>
          <w:sz w:val="21"/>
        </w:rPr>
        <w:t xml:space="preserve"> </w:t>
      </w:r>
      <w:r>
        <w:rPr>
          <w:sz w:val="21"/>
        </w:rPr>
        <w:t>the air separation plant, as well as the three connections and one leveling work within the</w:t>
      </w:r>
      <w:r>
        <w:rPr>
          <w:spacing w:val="1"/>
          <w:sz w:val="21"/>
        </w:rPr>
        <w:t xml:space="preserve"> </w:t>
      </w:r>
      <w:r>
        <w:rPr>
          <w:sz w:val="21"/>
        </w:rPr>
        <w:t>boundary.</w:t>
      </w:r>
    </w:p>
    <w:p w:rsidR="00FE375F" w:rsidRDefault="002579CC">
      <w:pPr>
        <w:pStyle w:val="a5"/>
        <w:numPr>
          <w:ilvl w:val="0"/>
          <w:numId w:val="4"/>
        </w:numPr>
        <w:tabs>
          <w:tab w:val="left" w:pos="2127"/>
        </w:tabs>
        <w:spacing w:line="254" w:lineRule="exact"/>
        <w:ind w:left="2126" w:hanging="327"/>
        <w:jc w:val="both"/>
        <w:rPr>
          <w:sz w:val="21"/>
        </w:rPr>
      </w:pPr>
      <w:r>
        <w:rPr>
          <w:sz w:val="21"/>
        </w:rPr>
        <w:t>Responsible</w:t>
      </w:r>
      <w:r>
        <w:rPr>
          <w:spacing w:val="40"/>
          <w:sz w:val="21"/>
        </w:rPr>
        <w:t xml:space="preserve"> </w:t>
      </w:r>
      <w:r>
        <w:rPr>
          <w:sz w:val="21"/>
        </w:rPr>
        <w:t>for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41"/>
          <w:sz w:val="21"/>
        </w:rPr>
        <w:t xml:space="preserve"> </w:t>
      </w:r>
      <w:r>
        <w:rPr>
          <w:sz w:val="21"/>
        </w:rPr>
        <w:t>civil</w:t>
      </w:r>
      <w:r>
        <w:rPr>
          <w:spacing w:val="42"/>
          <w:sz w:val="21"/>
        </w:rPr>
        <w:t xml:space="preserve"> </w:t>
      </w:r>
      <w:r>
        <w:rPr>
          <w:sz w:val="21"/>
        </w:rPr>
        <w:t>works</w:t>
      </w:r>
      <w:r>
        <w:rPr>
          <w:spacing w:val="39"/>
          <w:sz w:val="21"/>
        </w:rPr>
        <w:t xml:space="preserve"> </w:t>
      </w:r>
      <w:r>
        <w:rPr>
          <w:sz w:val="21"/>
        </w:rPr>
        <w:t>in</w:t>
      </w:r>
      <w:r>
        <w:rPr>
          <w:spacing w:val="43"/>
          <w:sz w:val="21"/>
        </w:rPr>
        <w:t xml:space="preserve"> </w:t>
      </w:r>
      <w:r>
        <w:rPr>
          <w:sz w:val="21"/>
        </w:rPr>
        <w:t>the</w:t>
      </w:r>
      <w:r>
        <w:rPr>
          <w:spacing w:val="44"/>
          <w:sz w:val="21"/>
        </w:rPr>
        <w:t xml:space="preserve"> </w:t>
      </w:r>
      <w:r>
        <w:rPr>
          <w:sz w:val="21"/>
        </w:rPr>
        <w:t>boundary</w:t>
      </w:r>
      <w:r>
        <w:rPr>
          <w:spacing w:val="41"/>
          <w:sz w:val="21"/>
        </w:rPr>
        <w:t xml:space="preserve"> </w:t>
      </w:r>
      <w:r>
        <w:rPr>
          <w:sz w:val="21"/>
        </w:rPr>
        <w:t>area</w:t>
      </w:r>
      <w:r>
        <w:rPr>
          <w:spacing w:val="42"/>
          <w:sz w:val="21"/>
        </w:rPr>
        <w:t xml:space="preserve"> </w:t>
      </w:r>
      <w:r>
        <w:rPr>
          <w:sz w:val="21"/>
        </w:rPr>
        <w:t>of</w:t>
      </w:r>
      <w:r>
        <w:rPr>
          <w:spacing w:val="41"/>
          <w:sz w:val="21"/>
        </w:rPr>
        <w:t xml:space="preserve"> </w:t>
      </w:r>
      <w:r>
        <w:rPr>
          <w:sz w:val="21"/>
        </w:rPr>
        <w:t>the</w:t>
      </w:r>
      <w:r>
        <w:rPr>
          <w:spacing w:val="41"/>
          <w:sz w:val="21"/>
        </w:rPr>
        <w:t xml:space="preserve"> </w:t>
      </w:r>
      <w:r>
        <w:rPr>
          <w:sz w:val="21"/>
        </w:rPr>
        <w:t>air</w:t>
      </w:r>
      <w:r>
        <w:rPr>
          <w:spacing w:val="41"/>
          <w:sz w:val="21"/>
        </w:rPr>
        <w:t xml:space="preserve"> </w:t>
      </w:r>
      <w:r>
        <w:rPr>
          <w:sz w:val="21"/>
        </w:rPr>
        <w:t>separation</w:t>
      </w:r>
      <w:r>
        <w:rPr>
          <w:spacing w:val="42"/>
          <w:sz w:val="21"/>
        </w:rPr>
        <w:t xml:space="preserve"> </w:t>
      </w:r>
      <w:r>
        <w:rPr>
          <w:sz w:val="21"/>
        </w:rPr>
        <w:t>plant</w:t>
      </w:r>
      <w:r>
        <w:rPr>
          <w:spacing w:val="42"/>
          <w:sz w:val="21"/>
        </w:rPr>
        <w:t xml:space="preserve"> </w:t>
      </w:r>
      <w:r>
        <w:rPr>
          <w:sz w:val="21"/>
        </w:rPr>
        <w:t>(mainly</w:t>
      </w:r>
    </w:p>
    <w:p w:rsidR="00FE375F" w:rsidRDefault="00FE375F">
      <w:pPr>
        <w:spacing w:line="254" w:lineRule="exact"/>
        <w:jc w:val="both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FE375F" w:rsidRDefault="002579CC">
      <w:pPr>
        <w:pStyle w:val="a3"/>
        <w:spacing w:before="57" w:line="292" w:lineRule="auto"/>
        <w:ind w:left="1800" w:right="1799"/>
        <w:jc w:val="both"/>
      </w:pPr>
      <w:r>
        <w:t>greening work, central control room, power distribution room, pipe trench and cable trench),</w:t>
      </w:r>
      <w:r>
        <w:rPr>
          <w:spacing w:val="1"/>
        </w:rPr>
        <w:t xml:space="preserve"> </w:t>
      </w:r>
      <w:r>
        <w:t>compressor workshop and Driving in the pump room, electrical professional lightning protection</w:t>
      </w:r>
      <w:r>
        <w:rPr>
          <w:spacing w:val="1"/>
        </w:rPr>
        <w:t xml:space="preserve"> </w:t>
      </w:r>
      <w:r>
        <w:t>and anti-static, factory lighting, equipment lighting and telecommunications, structure, water</w:t>
      </w:r>
      <w:r>
        <w:rPr>
          <w:spacing w:val="1"/>
        </w:rPr>
        <w:t xml:space="preserve"> </w:t>
      </w:r>
      <w:r>
        <w:t>supply and drainage, inspection and testing, security monitoring, HVAC, fire engineering design,</w:t>
      </w:r>
      <w:r>
        <w:rPr>
          <w:spacing w:val="1"/>
        </w:rPr>
        <w:t xml:space="preserve"> </w:t>
      </w:r>
      <w:r>
        <w:t>materials, and</w:t>
      </w:r>
      <w:r>
        <w:rPr>
          <w:spacing w:val="1"/>
        </w:rPr>
        <w:t xml:space="preserve"> </w:t>
      </w:r>
      <w:r>
        <w:t>construction.</w:t>
      </w:r>
    </w:p>
    <w:p w:rsidR="00FE375F" w:rsidRDefault="002579CC">
      <w:pPr>
        <w:pStyle w:val="a5"/>
        <w:numPr>
          <w:ilvl w:val="0"/>
          <w:numId w:val="4"/>
        </w:numPr>
        <w:tabs>
          <w:tab w:val="left" w:pos="2124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Water, electricity, pressure test gas and mechanical materials for the commissioning and</w:t>
      </w:r>
      <w:r>
        <w:rPr>
          <w:spacing w:val="1"/>
          <w:sz w:val="21"/>
        </w:rPr>
        <w:t xml:space="preserve"> </w:t>
      </w:r>
      <w:r>
        <w:rPr>
          <w:sz w:val="21"/>
        </w:rPr>
        <w:t>start-up 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air</w:t>
      </w:r>
      <w:r>
        <w:rPr>
          <w:spacing w:val="-1"/>
          <w:sz w:val="21"/>
        </w:rPr>
        <w:t xml:space="preserve"> </w:t>
      </w:r>
      <w:r>
        <w:rPr>
          <w:sz w:val="21"/>
        </w:rPr>
        <w:t>separation plant.</w:t>
      </w:r>
    </w:p>
    <w:p w:rsidR="00FE375F" w:rsidRDefault="002579CC">
      <w:pPr>
        <w:pStyle w:val="a3"/>
        <w:spacing w:line="292" w:lineRule="auto"/>
        <w:ind w:left="1800" w:right="1798"/>
        <w:jc w:val="both"/>
      </w:pPr>
      <w:r>
        <w:t>The production process of this air separation unit is a domestic advanced process, and the main</w:t>
      </w:r>
      <w:r>
        <w:rPr>
          <w:spacing w:val="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is imported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advanced.</w:t>
      </w:r>
    </w:p>
    <w:p w:rsidR="00FE375F" w:rsidRDefault="002579CC">
      <w:pPr>
        <w:pStyle w:val="a3"/>
        <w:spacing w:line="292" w:lineRule="auto"/>
        <w:ind w:left="1800" w:right="1798"/>
        <w:jc w:val="both"/>
      </w:pPr>
      <w:r>
        <w:t>The device has many advantages such as high safety, reliable operation, strong operability and</w:t>
      </w:r>
      <w:r>
        <w:rPr>
          <w:spacing w:val="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consumption.</w:t>
      </w:r>
    </w:p>
    <w:p w:rsidR="00FE375F" w:rsidRDefault="00FE375F">
      <w:pPr>
        <w:pStyle w:val="a3"/>
        <w:spacing w:before="8"/>
        <w:rPr>
          <w:sz w:val="28"/>
        </w:rPr>
      </w:pPr>
    </w:p>
    <w:p w:rsidR="00FE375F" w:rsidRDefault="002579CC">
      <w:pPr>
        <w:pStyle w:val="1"/>
        <w:numPr>
          <w:ilvl w:val="0"/>
          <w:numId w:val="1"/>
        </w:numPr>
        <w:tabs>
          <w:tab w:val="left" w:pos="2112"/>
        </w:tabs>
        <w:spacing w:before="0"/>
        <w:ind w:left="2112" w:hanging="312"/>
        <w:jc w:val="both"/>
      </w:pPr>
      <w:bookmarkStart w:id="7" w:name="3.Basic_conditions_of_device_design_"/>
      <w:bookmarkEnd w:id="7"/>
      <w:r>
        <w:t>Basic</w:t>
      </w:r>
      <w:r>
        <w:rPr>
          <w:spacing w:val="-5"/>
        </w:rPr>
        <w:t xml:space="preserve"> </w:t>
      </w:r>
      <w:r>
        <w:t>conditions of</w:t>
      </w:r>
      <w:r>
        <w:rPr>
          <w:spacing w:val="-3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design</w:t>
      </w:r>
    </w:p>
    <w:p w:rsidR="00FE375F" w:rsidRDefault="00FE375F">
      <w:pPr>
        <w:pStyle w:val="a3"/>
        <w:rPr>
          <w:rFonts w:ascii="Arial"/>
          <w:b/>
          <w:sz w:val="45"/>
        </w:rPr>
      </w:pPr>
    </w:p>
    <w:p w:rsidR="00FE375F" w:rsidRDefault="002579CC">
      <w:pPr>
        <w:ind w:left="1800"/>
        <w:jc w:val="both"/>
        <w:rPr>
          <w:rFonts w:ascii="Arial MT"/>
          <w:sz w:val="32"/>
        </w:rPr>
      </w:pPr>
      <w:bookmarkStart w:id="8" w:name="(subject_to_the_parameters_provided_by_t"/>
      <w:bookmarkEnd w:id="8"/>
      <w:r>
        <w:rPr>
          <w:rFonts w:ascii="Arial MT"/>
          <w:sz w:val="32"/>
        </w:rPr>
        <w:t>(</w:t>
      </w:r>
      <w:proofErr w:type="gramStart"/>
      <w:r>
        <w:rPr>
          <w:rFonts w:ascii="Arial MT"/>
          <w:sz w:val="32"/>
        </w:rPr>
        <w:t>subject</w:t>
      </w:r>
      <w:proofErr w:type="gramEnd"/>
      <w:r>
        <w:rPr>
          <w:rFonts w:ascii="Arial MT"/>
          <w:spacing w:val="-3"/>
          <w:sz w:val="32"/>
        </w:rPr>
        <w:t xml:space="preserve"> </w:t>
      </w:r>
      <w:r>
        <w:rPr>
          <w:rFonts w:ascii="Arial MT"/>
          <w:sz w:val="32"/>
        </w:rPr>
        <w:t>to</w:t>
      </w:r>
      <w:r>
        <w:rPr>
          <w:rFonts w:ascii="Arial MT"/>
          <w:spacing w:val="-3"/>
          <w:sz w:val="32"/>
        </w:rPr>
        <w:t xml:space="preserve"> </w:t>
      </w:r>
      <w:r>
        <w:rPr>
          <w:rFonts w:ascii="Arial MT"/>
          <w:sz w:val="32"/>
        </w:rPr>
        <w:t>the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parameters provided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by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the buyer)</w:t>
      </w:r>
    </w:p>
    <w:p w:rsidR="00FE375F" w:rsidRDefault="00FE375F">
      <w:pPr>
        <w:pStyle w:val="a3"/>
        <w:rPr>
          <w:rFonts w:ascii="Arial MT"/>
          <w:sz w:val="20"/>
        </w:rPr>
      </w:pPr>
    </w:p>
    <w:p w:rsidR="00FE375F" w:rsidRDefault="00FE375F">
      <w:pPr>
        <w:pStyle w:val="a3"/>
        <w:spacing w:before="8"/>
        <w:rPr>
          <w:rFonts w:ascii="Arial MT"/>
          <w:sz w:val="13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4258"/>
      </w:tblGrid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3.1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Atmospheric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Atmospheric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0"/>
              <w:ind w:left="108"/>
              <w:rPr>
                <w:rFonts w:ascii="宋体" w:eastAsia="宋体"/>
                <w:sz w:val="21"/>
              </w:rPr>
            </w:pPr>
            <w:proofErr w:type="spellStart"/>
            <w:r>
              <w:rPr>
                <w:sz w:val="21"/>
              </w:rPr>
              <w:t>KPa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A</w:t>
            </w:r>
            <w:proofErr w:type="spellEnd"/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2"/>
                <w:sz w:val="21"/>
              </w:rPr>
              <w:t>Environment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Temperature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Relative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humidity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70%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Oxygen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Hb</w:t>
            </w:r>
            <w:proofErr w:type="spellEnd"/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20.95%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O2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3.2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Atmospheric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Minimum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0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-25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3.3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Seismic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intensity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3.4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miscellaneous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CO2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350ppm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C2H2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0"/>
              <w:ind w:left="108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0.5ppm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H2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&lt;0.7ppm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CO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0"/>
              <w:ind w:left="108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0.5ppm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N2O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&lt;0.3ppm</w:t>
            </w:r>
          </w:p>
        </w:tc>
      </w:tr>
      <w:tr w:rsidR="00FE375F">
        <w:trPr>
          <w:trHeight w:val="497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SOX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&lt;0.2ppm</w:t>
            </w:r>
          </w:p>
        </w:tc>
      </w:tr>
    </w:tbl>
    <w:p w:rsidR="00FE375F" w:rsidRDefault="00FE375F">
      <w:pPr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rFonts w:ascii="Arial MT"/>
          <w:sz w:val="20"/>
        </w:rPr>
      </w:pPr>
    </w:p>
    <w:p w:rsidR="00FE375F" w:rsidRDefault="00FE375F">
      <w:pPr>
        <w:pStyle w:val="a3"/>
        <w:rPr>
          <w:rFonts w:ascii="Arial MT"/>
          <w:sz w:val="20"/>
        </w:rPr>
      </w:pPr>
    </w:p>
    <w:p w:rsidR="00FE375F" w:rsidRDefault="00FE375F">
      <w:pPr>
        <w:pStyle w:val="a3"/>
        <w:rPr>
          <w:rFonts w:ascii="Arial MT"/>
          <w:sz w:val="20"/>
        </w:rPr>
      </w:pPr>
    </w:p>
    <w:p w:rsidR="00FE375F" w:rsidRDefault="00FE375F">
      <w:pPr>
        <w:pStyle w:val="a3"/>
        <w:rPr>
          <w:rFonts w:ascii="Arial MT"/>
          <w:sz w:val="20"/>
        </w:rPr>
      </w:pPr>
    </w:p>
    <w:p w:rsidR="00FE375F" w:rsidRDefault="00FE375F">
      <w:pPr>
        <w:pStyle w:val="a3"/>
        <w:rPr>
          <w:rFonts w:ascii="Arial MT"/>
          <w:sz w:val="20"/>
        </w:rPr>
      </w:pPr>
    </w:p>
    <w:p w:rsidR="00FE375F" w:rsidRDefault="00FE375F">
      <w:pPr>
        <w:pStyle w:val="a3"/>
        <w:spacing w:before="7"/>
        <w:rPr>
          <w:rFonts w:ascii="Arial MT"/>
          <w:sz w:val="23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4258"/>
      </w:tblGrid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proofErr w:type="spellStart"/>
            <w:r>
              <w:rPr>
                <w:sz w:val="21"/>
              </w:rPr>
              <w:t>CnHm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(regardless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C2H2)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8ppm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Dustiness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0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30mg/m</w:t>
            </w:r>
            <w:r>
              <w:rPr>
                <w:rFonts w:ascii="宋体" w:hAnsi="宋体"/>
                <w:sz w:val="21"/>
              </w:rPr>
              <w:t>³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2579CC">
            <w:pPr>
              <w:pStyle w:val="TableParagraph"/>
              <w:spacing w:before="19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3.5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Utility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condition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3.5.1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Cycling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Inlet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33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1"/>
                <w:sz w:val="21"/>
              </w:rPr>
              <w:t>Temperature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rise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0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Inlet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0.5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Mpa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(G)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Pressure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return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0.25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Mpa</w:t>
            </w:r>
            <w:proofErr w:type="spellEnd"/>
            <w:r>
              <w:rPr>
                <w:sz w:val="21"/>
              </w:rPr>
              <w:t xml:space="preserve"> (G)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Dirtiness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resistance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sz w:val="21"/>
              </w:rPr>
            </w:pPr>
            <w:r>
              <w:rPr>
                <w:sz w:val="21"/>
              </w:rPr>
              <w:t>3.4*10-4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rFonts w:ascii="宋体" w:hAnsi="宋体"/>
                <w:sz w:val="21"/>
              </w:rPr>
              <w:t>³·</w:t>
            </w:r>
            <w:r>
              <w:rPr>
                <w:sz w:val="21"/>
              </w:rPr>
              <w:t>K/M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2579CC">
            <w:pPr>
              <w:pStyle w:val="TableParagraph"/>
              <w:spacing w:before="190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3.5.2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Standard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sz w:val="21"/>
              </w:rPr>
            </w:pPr>
            <w:r>
              <w:rPr>
                <w:sz w:val="21"/>
              </w:rPr>
              <w:t>380V</w:t>
            </w:r>
            <w:r>
              <w:rPr>
                <w:rFonts w:ascii="宋体" w:eastAsia="宋体" w:hint="eastAsia"/>
                <w:sz w:val="21"/>
              </w:rPr>
              <w:t>，</w:t>
            </w:r>
            <w:r>
              <w:rPr>
                <w:sz w:val="21"/>
              </w:rPr>
              <w:t>220V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Frequency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50+0.5/-0.5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Hz</w:t>
            </w:r>
          </w:p>
        </w:tc>
      </w:tr>
      <w:tr w:rsidR="00FE375F">
        <w:trPr>
          <w:trHeight w:val="500"/>
        </w:trPr>
        <w:tc>
          <w:tcPr>
            <w:tcW w:w="8522" w:type="dxa"/>
            <w:gridSpan w:val="2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3.5.3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Instrument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(supplied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start-up)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Pressure</w:t>
            </w:r>
          </w:p>
        </w:tc>
        <w:tc>
          <w:tcPr>
            <w:tcW w:w="4258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0.5MPa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Temperature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32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4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Dew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0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-40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500"/>
        </w:trPr>
        <w:tc>
          <w:tcPr>
            <w:tcW w:w="4264" w:type="dxa"/>
          </w:tcPr>
          <w:p w:rsidR="00FE375F" w:rsidRDefault="00FE375F">
            <w:pPr>
              <w:pStyle w:val="TableParagraph"/>
              <w:spacing w:before="6"/>
              <w:ind w:left="0"/>
              <w:rPr>
                <w:rFonts w:ascii="Arial MT"/>
                <w:sz w:val="17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Flow</w:t>
            </w:r>
          </w:p>
        </w:tc>
        <w:tc>
          <w:tcPr>
            <w:tcW w:w="4258" w:type="dxa"/>
          </w:tcPr>
          <w:p w:rsidR="00FE375F" w:rsidRDefault="002579CC">
            <w:pPr>
              <w:pStyle w:val="TableParagraph"/>
              <w:spacing w:before="191"/>
              <w:ind w:left="108"/>
              <w:rPr>
                <w:sz w:val="21"/>
              </w:rPr>
            </w:pPr>
            <w:r>
              <w:rPr>
                <w:sz w:val="21"/>
              </w:rPr>
              <w:t>100Nm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/h</w:t>
            </w:r>
          </w:p>
        </w:tc>
      </w:tr>
    </w:tbl>
    <w:p w:rsidR="00FE375F" w:rsidRDefault="00FE375F">
      <w:pPr>
        <w:pStyle w:val="a3"/>
        <w:rPr>
          <w:rFonts w:ascii="Arial MT"/>
          <w:sz w:val="26"/>
        </w:rPr>
      </w:pPr>
    </w:p>
    <w:p w:rsidR="00FE375F" w:rsidRDefault="002579CC">
      <w:pPr>
        <w:pStyle w:val="1"/>
        <w:numPr>
          <w:ilvl w:val="0"/>
          <w:numId w:val="1"/>
        </w:numPr>
        <w:tabs>
          <w:tab w:val="left" w:pos="2112"/>
        </w:tabs>
        <w:ind w:left="2112" w:hanging="312"/>
      </w:pPr>
      <w:bookmarkStart w:id="9" w:name="4.Main_technical_parameters_of_the_devic"/>
      <w:bookmarkEnd w:id="9"/>
      <w:r>
        <w:t>Main</w:t>
      </w:r>
      <w:r>
        <w:rPr>
          <w:spacing w:val="-5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parameters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1"/>
          <w:numId w:val="1"/>
        </w:numPr>
        <w:tabs>
          <w:tab w:val="left" w:pos="2112"/>
        </w:tabs>
        <w:rPr>
          <w:sz w:val="21"/>
        </w:rPr>
      </w:pPr>
      <w:r>
        <w:rPr>
          <w:sz w:val="21"/>
        </w:rPr>
        <w:t>Output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purity</w:t>
      </w:r>
    </w:p>
    <w:p w:rsidR="00FE375F" w:rsidRDefault="002579CC">
      <w:pPr>
        <w:pStyle w:val="a5"/>
        <w:numPr>
          <w:ilvl w:val="2"/>
          <w:numId w:val="1"/>
        </w:numPr>
        <w:tabs>
          <w:tab w:val="left" w:pos="2273"/>
        </w:tabs>
        <w:spacing w:before="56" w:after="28"/>
        <w:rPr>
          <w:sz w:val="21"/>
        </w:rPr>
      </w:pPr>
      <w:r>
        <w:rPr>
          <w:sz w:val="21"/>
        </w:rPr>
        <w:t>Main</w:t>
      </w:r>
      <w:r>
        <w:rPr>
          <w:spacing w:val="-3"/>
          <w:sz w:val="21"/>
        </w:rPr>
        <w:t xml:space="preserve"> </w:t>
      </w:r>
      <w:r>
        <w:rPr>
          <w:sz w:val="21"/>
        </w:rPr>
        <w:t>production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729"/>
        <w:gridCol w:w="1553"/>
        <w:gridCol w:w="2070"/>
        <w:gridCol w:w="2135"/>
      </w:tblGrid>
      <w:tr w:rsidR="00FE375F">
        <w:trPr>
          <w:trHeight w:val="312"/>
        </w:trPr>
        <w:tc>
          <w:tcPr>
            <w:tcW w:w="1576" w:type="dxa"/>
          </w:tcPr>
          <w:p w:rsidR="00FE375F" w:rsidRDefault="002579CC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Product</w:t>
            </w:r>
          </w:p>
        </w:tc>
        <w:tc>
          <w:tcPr>
            <w:tcW w:w="1729" w:type="dxa"/>
          </w:tcPr>
          <w:p w:rsidR="00FE375F" w:rsidRDefault="002579C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Output</w:t>
            </w:r>
          </w:p>
        </w:tc>
        <w:tc>
          <w:tcPr>
            <w:tcW w:w="155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Purity</w:t>
            </w:r>
          </w:p>
        </w:tc>
        <w:tc>
          <w:tcPr>
            <w:tcW w:w="207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Pressure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MPa</w:t>
            </w:r>
            <w:proofErr w:type="spellEnd"/>
          </w:p>
        </w:tc>
        <w:tc>
          <w:tcPr>
            <w:tcW w:w="2135" w:type="dxa"/>
          </w:tcPr>
          <w:p w:rsidR="00FE375F" w:rsidRDefault="002579CC">
            <w:pPr>
              <w:pStyle w:val="TableParagraph"/>
              <w:spacing w:before="23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Temperature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157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Oxygen</w:t>
            </w:r>
          </w:p>
        </w:tc>
        <w:tc>
          <w:tcPr>
            <w:tcW w:w="1729" w:type="dxa"/>
          </w:tcPr>
          <w:p w:rsidR="00FE375F" w:rsidRDefault="002579CC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50Nm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/h</w:t>
            </w:r>
          </w:p>
        </w:tc>
        <w:tc>
          <w:tcPr>
            <w:tcW w:w="1553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≥</w:t>
            </w:r>
            <w:r>
              <w:rPr>
                <w:sz w:val="21"/>
              </w:rPr>
              <w:t>99.6%</w:t>
            </w:r>
          </w:p>
        </w:tc>
        <w:tc>
          <w:tcPr>
            <w:tcW w:w="207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135" w:type="dxa"/>
          </w:tcPr>
          <w:p w:rsidR="00FE375F" w:rsidRDefault="002579CC">
            <w:pPr>
              <w:pStyle w:val="TableParagraph"/>
              <w:spacing w:before="27"/>
              <w:ind w:left="108"/>
              <w:rPr>
                <w:sz w:val="21"/>
              </w:rPr>
            </w:pPr>
            <w:r>
              <w:rPr>
                <w:sz w:val="21"/>
              </w:rPr>
              <w:t>Normal</w:t>
            </w:r>
          </w:p>
        </w:tc>
      </w:tr>
    </w:tbl>
    <w:p w:rsidR="00FE375F" w:rsidRDefault="002579CC">
      <w:pPr>
        <w:pStyle w:val="a3"/>
        <w:spacing w:before="22"/>
        <w:ind w:left="1800"/>
        <w:rPr>
          <w:rFonts w:ascii="宋体" w:eastAsia="宋体"/>
        </w:rPr>
      </w:pPr>
      <w:r>
        <w:t>*Remark</w:t>
      </w:r>
      <w:r>
        <w:rPr>
          <w:rFonts w:ascii="宋体" w:eastAsia="宋体" w:hint="eastAsia"/>
        </w:rPr>
        <w:t>：</w:t>
      </w:r>
    </w:p>
    <w:p w:rsidR="00FE375F" w:rsidRDefault="002579CC">
      <w:pPr>
        <w:pStyle w:val="a5"/>
        <w:numPr>
          <w:ilvl w:val="0"/>
          <w:numId w:val="5"/>
        </w:numPr>
        <w:tabs>
          <w:tab w:val="left" w:pos="2064"/>
        </w:tabs>
        <w:spacing w:before="48"/>
        <w:rPr>
          <w:sz w:val="21"/>
        </w:rPr>
      </w:pP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make</w:t>
      </w:r>
      <w:r>
        <w:rPr>
          <w:spacing w:val="-9"/>
          <w:sz w:val="21"/>
        </w:rPr>
        <w:t xml:space="preserve"> </w:t>
      </w:r>
      <w:r>
        <w:rPr>
          <w:sz w:val="21"/>
        </w:rPr>
        <w:t>out</w:t>
      </w:r>
      <w:r>
        <w:rPr>
          <w:spacing w:val="-3"/>
          <w:sz w:val="21"/>
        </w:rPr>
        <w:t xml:space="preserve"> </w:t>
      </w:r>
      <w:r>
        <w:rPr>
          <w:sz w:val="21"/>
        </w:rPr>
        <w:t>product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varying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working</w:t>
      </w:r>
      <w:r>
        <w:rPr>
          <w:spacing w:val="-4"/>
          <w:sz w:val="21"/>
        </w:rPr>
        <w:t xml:space="preserve"> </w:t>
      </w:r>
      <w:r>
        <w:rPr>
          <w:sz w:val="21"/>
        </w:rPr>
        <w:t>condition.</w:t>
      </w:r>
    </w:p>
    <w:p w:rsidR="00FE375F" w:rsidRDefault="002579CC">
      <w:pPr>
        <w:pStyle w:val="a5"/>
        <w:numPr>
          <w:ilvl w:val="0"/>
          <w:numId w:val="5"/>
        </w:numPr>
        <w:tabs>
          <w:tab w:val="left" w:pos="2064"/>
        </w:tabs>
        <w:spacing w:before="50"/>
        <w:rPr>
          <w:rFonts w:ascii="宋体" w:hAnsi="宋体"/>
          <w:sz w:val="21"/>
        </w:rPr>
      </w:pP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pressure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liquid</w:t>
      </w:r>
      <w:r>
        <w:rPr>
          <w:spacing w:val="2"/>
          <w:sz w:val="21"/>
        </w:rPr>
        <w:t xml:space="preserve"> </w:t>
      </w:r>
      <w:r>
        <w:rPr>
          <w:sz w:val="21"/>
        </w:rPr>
        <w:t>product is</w:t>
      </w:r>
      <w:r>
        <w:rPr>
          <w:spacing w:val="3"/>
          <w:sz w:val="21"/>
        </w:rPr>
        <w:t xml:space="preserve"> </w:t>
      </w:r>
      <w:r>
        <w:rPr>
          <w:sz w:val="21"/>
        </w:rPr>
        <w:t>calculated</w:t>
      </w:r>
      <w:r>
        <w:rPr>
          <w:spacing w:val="2"/>
          <w:sz w:val="21"/>
        </w:rPr>
        <w:t xml:space="preserve"> </w:t>
      </w:r>
      <w:r>
        <w:rPr>
          <w:sz w:val="21"/>
        </w:rPr>
        <w:t>based</w:t>
      </w:r>
      <w:r>
        <w:rPr>
          <w:spacing w:val="2"/>
          <w:sz w:val="21"/>
        </w:rPr>
        <w:t xml:space="preserve"> </w:t>
      </w:r>
      <w:r>
        <w:rPr>
          <w:sz w:val="21"/>
        </w:rPr>
        <w:t>on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0</w:t>
      </w:r>
      <w:r>
        <w:rPr>
          <w:spacing w:val="2"/>
          <w:sz w:val="21"/>
        </w:rPr>
        <w:t xml:space="preserve"> </w:t>
      </w:r>
      <w:r>
        <w:rPr>
          <w:sz w:val="21"/>
        </w:rPr>
        <w:t>elevation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cold box.</w:t>
      </w:r>
      <w:r>
        <w:rPr>
          <w:spacing w:val="-1"/>
          <w:sz w:val="21"/>
        </w:rPr>
        <w:t xml:space="preserve"> </w:t>
      </w:r>
      <w:r>
        <w:rPr>
          <w:sz w:val="21"/>
        </w:rPr>
        <w:t>Nm</w:t>
      </w:r>
      <w:r>
        <w:rPr>
          <w:rFonts w:ascii="宋体" w:hAnsi="宋体"/>
          <w:sz w:val="21"/>
        </w:rPr>
        <w:t>³</w:t>
      </w:r>
    </w:p>
    <w:p w:rsidR="00FE375F" w:rsidRDefault="002579CC">
      <w:pPr>
        <w:pStyle w:val="a3"/>
        <w:spacing w:before="43" w:line="283" w:lineRule="auto"/>
        <w:ind w:left="1800" w:right="1672"/>
      </w:pPr>
      <w:r>
        <w:t>/h</w:t>
      </w:r>
      <w:r>
        <w:rPr>
          <w:spacing w:val="-4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</w:t>
      </w:r>
      <w:r>
        <w:rPr>
          <w:rFonts w:ascii="宋体" w:hAnsi="宋体"/>
        </w:rPr>
        <w:t>°</w:t>
      </w:r>
      <w:r>
        <w:t>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760mmHg,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gauge</w:t>
      </w:r>
      <w:r>
        <w:rPr>
          <w:spacing w:val="-2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otherwise</w:t>
      </w:r>
      <w:r>
        <w:rPr>
          <w:spacing w:val="-45"/>
        </w:rPr>
        <w:t xml:space="preserve"> </w:t>
      </w:r>
      <w:r>
        <w:t>specified.</w:t>
      </w:r>
    </w:p>
    <w:p w:rsidR="00FE375F" w:rsidRDefault="002579CC">
      <w:pPr>
        <w:pStyle w:val="a5"/>
        <w:numPr>
          <w:ilvl w:val="0"/>
          <w:numId w:val="5"/>
        </w:numPr>
        <w:tabs>
          <w:tab w:val="left" w:pos="2064"/>
        </w:tabs>
        <w:spacing w:before="10" w:line="292" w:lineRule="auto"/>
        <w:ind w:left="1800" w:right="1797" w:firstLine="0"/>
        <w:rPr>
          <w:sz w:val="21"/>
        </w:rPr>
      </w:pP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standard</w:t>
      </w:r>
      <w:r>
        <w:rPr>
          <w:spacing w:val="33"/>
          <w:sz w:val="21"/>
        </w:rPr>
        <w:t xml:space="preserve"> </w:t>
      </w:r>
      <w:r>
        <w:rPr>
          <w:sz w:val="21"/>
        </w:rPr>
        <w:t>output</w:t>
      </w:r>
      <w:r>
        <w:rPr>
          <w:spacing w:val="35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be</w:t>
      </w:r>
      <w:r>
        <w:rPr>
          <w:spacing w:val="34"/>
          <w:sz w:val="21"/>
        </w:rPr>
        <w:t xml:space="preserve"> </w:t>
      </w:r>
      <w:r>
        <w:rPr>
          <w:sz w:val="21"/>
        </w:rPr>
        <w:t>100m3/h,</w:t>
      </w:r>
      <w:r>
        <w:rPr>
          <w:spacing w:val="33"/>
          <w:sz w:val="21"/>
        </w:rPr>
        <w:t xml:space="preserve"> </w:t>
      </w:r>
      <w:r>
        <w:rPr>
          <w:sz w:val="21"/>
        </w:rPr>
        <w:t>while</w:t>
      </w:r>
      <w:r>
        <w:rPr>
          <w:spacing w:val="37"/>
          <w:sz w:val="21"/>
        </w:rPr>
        <w:t xml:space="preserve"> </w:t>
      </w:r>
      <w:r>
        <w:rPr>
          <w:sz w:val="21"/>
        </w:rPr>
        <w:t>it</w:t>
      </w:r>
      <w:r>
        <w:rPr>
          <w:spacing w:val="32"/>
          <w:sz w:val="21"/>
        </w:rPr>
        <w:t xml:space="preserve"> </w:t>
      </w:r>
      <w:r>
        <w:rPr>
          <w:sz w:val="21"/>
        </w:rPr>
        <w:t>is</w:t>
      </w:r>
      <w:r>
        <w:rPr>
          <w:spacing w:val="34"/>
          <w:sz w:val="21"/>
        </w:rPr>
        <w:t xml:space="preserve"> </w:t>
      </w:r>
      <w:r>
        <w:rPr>
          <w:sz w:val="21"/>
        </w:rPr>
        <w:t>adjustable</w:t>
      </w:r>
      <w:r>
        <w:rPr>
          <w:spacing w:val="32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switch</w:t>
      </w:r>
      <w:r>
        <w:rPr>
          <w:spacing w:val="33"/>
          <w:sz w:val="21"/>
        </w:rPr>
        <w:t xml:space="preserve"> </w:t>
      </w:r>
      <w:r>
        <w:rPr>
          <w:sz w:val="21"/>
        </w:rPr>
        <w:t>at</w:t>
      </w:r>
      <w:r>
        <w:rPr>
          <w:spacing w:val="32"/>
          <w:sz w:val="21"/>
        </w:rPr>
        <w:t xml:space="preserve"> </w:t>
      </w:r>
      <w:r>
        <w:rPr>
          <w:sz w:val="21"/>
        </w:rPr>
        <w:t>range</w:t>
      </w:r>
      <w:r>
        <w:rPr>
          <w:spacing w:val="32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z w:val="21"/>
        </w:rPr>
        <w:t>50m3</w:t>
      </w:r>
      <w:r>
        <w:rPr>
          <w:spacing w:val="35"/>
          <w:sz w:val="21"/>
        </w:rPr>
        <w:t xml:space="preserve"> </w:t>
      </w:r>
      <w:r>
        <w:rPr>
          <w:sz w:val="21"/>
        </w:rPr>
        <w:t>to</w:t>
      </w:r>
      <w:r>
        <w:rPr>
          <w:spacing w:val="-45"/>
          <w:sz w:val="21"/>
        </w:rPr>
        <w:t xml:space="preserve"> </w:t>
      </w:r>
      <w:r>
        <w:rPr>
          <w:sz w:val="21"/>
        </w:rPr>
        <w:t>105m3</w:t>
      </w:r>
      <w:r>
        <w:rPr>
          <w:spacing w:val="-1"/>
          <w:sz w:val="21"/>
        </w:rPr>
        <w:t xml:space="preserve"> </w:t>
      </w:r>
      <w:r>
        <w:rPr>
          <w:sz w:val="21"/>
        </w:rPr>
        <w:t>so</w:t>
      </w:r>
      <w:r>
        <w:rPr>
          <w:spacing w:val="-1"/>
          <w:sz w:val="21"/>
        </w:rPr>
        <w:t xml:space="preserve"> </w:t>
      </w:r>
      <w:r>
        <w:rPr>
          <w:sz w:val="21"/>
        </w:rPr>
        <w:t>as to</w:t>
      </w:r>
      <w:r>
        <w:rPr>
          <w:spacing w:val="-3"/>
          <w:sz w:val="21"/>
        </w:rPr>
        <w:t xml:space="preserve"> </w:t>
      </w:r>
      <w:r>
        <w:rPr>
          <w:sz w:val="21"/>
        </w:rPr>
        <w:t>save</w:t>
      </w:r>
      <w:r>
        <w:rPr>
          <w:spacing w:val="-2"/>
          <w:sz w:val="21"/>
        </w:rPr>
        <w:t xml:space="preserve"> </w:t>
      </w:r>
      <w:r>
        <w:rPr>
          <w:sz w:val="21"/>
        </w:rPr>
        <w:t>power</w:t>
      </w:r>
      <w:r>
        <w:rPr>
          <w:spacing w:val="-1"/>
          <w:sz w:val="21"/>
        </w:rPr>
        <w:t xml:space="preserve"> </w:t>
      </w:r>
      <w:r>
        <w:rPr>
          <w:sz w:val="21"/>
        </w:rPr>
        <w:t>consumption when</w:t>
      </w:r>
      <w:r>
        <w:rPr>
          <w:spacing w:val="2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need less</w:t>
      </w:r>
      <w:r>
        <w:rPr>
          <w:spacing w:val="1"/>
          <w:sz w:val="21"/>
        </w:rPr>
        <w:t xml:space="preserve"> </w:t>
      </w:r>
      <w:r>
        <w:rPr>
          <w:sz w:val="21"/>
        </w:rPr>
        <w:t>output.</w:t>
      </w:r>
    </w:p>
    <w:p w:rsidR="00FE375F" w:rsidRDefault="00FE375F">
      <w:pPr>
        <w:spacing w:line="292" w:lineRule="auto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5" w:after="1"/>
        <w:rPr>
          <w:sz w:val="16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3628"/>
      </w:tblGrid>
      <w:tr w:rsidR="00FE375F">
        <w:trPr>
          <w:trHeight w:val="312"/>
        </w:trPr>
        <w:tc>
          <w:tcPr>
            <w:tcW w:w="4894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4.2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Nitrogen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3628" w:type="dxa"/>
          </w:tcPr>
          <w:p w:rsidR="00FE375F" w:rsidRDefault="002579CC">
            <w:pPr>
              <w:pStyle w:val="TableParagraph"/>
              <w:spacing w:before="21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-60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1"/>
        </w:trPr>
        <w:tc>
          <w:tcPr>
            <w:tcW w:w="489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Device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variable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</w:p>
        </w:tc>
        <w:tc>
          <w:tcPr>
            <w:tcW w:w="362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50-105%</w:t>
            </w:r>
          </w:p>
        </w:tc>
      </w:tr>
      <w:tr w:rsidR="00FE375F">
        <w:trPr>
          <w:trHeight w:val="312"/>
        </w:trPr>
        <w:tc>
          <w:tcPr>
            <w:tcW w:w="489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Device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heating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thawing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3628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24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</w:p>
        </w:tc>
      </w:tr>
      <w:tr w:rsidR="00FE375F">
        <w:trPr>
          <w:trHeight w:val="312"/>
        </w:trPr>
        <w:tc>
          <w:tcPr>
            <w:tcW w:w="489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4.5Device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start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362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489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Running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expander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reach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purity</w:t>
            </w:r>
          </w:p>
        </w:tc>
        <w:tc>
          <w:tcPr>
            <w:tcW w:w="3628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12-16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</w:p>
        </w:tc>
      </w:tr>
      <w:tr w:rsidR="00FE375F">
        <w:trPr>
          <w:trHeight w:val="312"/>
        </w:trPr>
        <w:tc>
          <w:tcPr>
            <w:tcW w:w="8522" w:type="dxa"/>
            <w:gridSpan w:val="2"/>
          </w:tcPr>
          <w:p w:rsidR="00FE375F" w:rsidRDefault="002579CC">
            <w:pPr>
              <w:pStyle w:val="TableParagraph"/>
              <w:spacing w:before="2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4.6.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Temporarily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stop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restart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produce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oxygen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</w:tc>
      </w:tr>
      <w:tr w:rsidR="00FE375F">
        <w:trPr>
          <w:trHeight w:val="311"/>
        </w:trPr>
        <w:tc>
          <w:tcPr>
            <w:tcW w:w="4894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Stop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 hours</w:t>
            </w:r>
          </w:p>
        </w:tc>
        <w:tc>
          <w:tcPr>
            <w:tcW w:w="362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produce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oxygen</w:t>
            </w:r>
          </w:p>
        </w:tc>
      </w:tr>
      <w:tr w:rsidR="00FE375F">
        <w:trPr>
          <w:trHeight w:val="312"/>
        </w:trPr>
        <w:tc>
          <w:tcPr>
            <w:tcW w:w="489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</w:p>
        </w:tc>
        <w:tc>
          <w:tcPr>
            <w:tcW w:w="362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produce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oxygen</w:t>
            </w:r>
          </w:p>
        </w:tc>
      </w:tr>
    </w:tbl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1"/>
        <w:numPr>
          <w:ilvl w:val="0"/>
          <w:numId w:val="6"/>
        </w:numPr>
        <w:tabs>
          <w:tab w:val="left" w:pos="2112"/>
        </w:tabs>
        <w:spacing w:before="212"/>
      </w:pPr>
      <w:bookmarkStart w:id="10" w:name="5.Utilities_consumption"/>
      <w:bookmarkEnd w:id="10"/>
      <w:r>
        <w:t>Utilities</w:t>
      </w:r>
      <w:r>
        <w:rPr>
          <w:spacing w:val="-5"/>
        </w:rPr>
        <w:t xml:space="preserve"> </w:t>
      </w:r>
      <w:r>
        <w:t>consumption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1"/>
          <w:numId w:val="6"/>
        </w:numPr>
        <w:tabs>
          <w:tab w:val="left" w:pos="2118"/>
        </w:tabs>
        <w:spacing w:before="1" w:line="292" w:lineRule="auto"/>
        <w:ind w:right="1801" w:firstLine="0"/>
        <w:rPr>
          <w:sz w:val="21"/>
        </w:rPr>
      </w:pP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following</w:t>
      </w:r>
      <w:r>
        <w:rPr>
          <w:spacing w:val="17"/>
          <w:sz w:val="21"/>
        </w:rPr>
        <w:t xml:space="preserve"> </w:t>
      </w:r>
      <w:r>
        <w:rPr>
          <w:sz w:val="21"/>
        </w:rPr>
        <w:t>process</w:t>
      </w:r>
      <w:r>
        <w:rPr>
          <w:spacing w:val="18"/>
          <w:sz w:val="21"/>
        </w:rPr>
        <w:t xml:space="preserve"> </w:t>
      </w:r>
      <w:r>
        <w:rPr>
          <w:sz w:val="21"/>
        </w:rPr>
        <w:t>air</w:t>
      </w:r>
      <w:r>
        <w:rPr>
          <w:spacing w:val="13"/>
          <w:sz w:val="21"/>
        </w:rPr>
        <w:t xml:space="preserve"> </w:t>
      </w:r>
      <w:r>
        <w:rPr>
          <w:sz w:val="21"/>
        </w:rPr>
        <w:t>(including</w:t>
      </w:r>
      <w:r>
        <w:rPr>
          <w:spacing w:val="17"/>
          <w:sz w:val="21"/>
        </w:rPr>
        <w:t xml:space="preserve"> </w:t>
      </w:r>
      <w:r>
        <w:rPr>
          <w:sz w:val="21"/>
        </w:rPr>
        <w:t>instrument</w:t>
      </w:r>
      <w:r>
        <w:rPr>
          <w:spacing w:val="15"/>
          <w:sz w:val="21"/>
        </w:rPr>
        <w:t xml:space="preserve"> </w:t>
      </w:r>
      <w:r>
        <w:rPr>
          <w:sz w:val="21"/>
        </w:rPr>
        <w:t>air)</w:t>
      </w:r>
      <w:r>
        <w:rPr>
          <w:spacing w:val="13"/>
          <w:sz w:val="21"/>
        </w:rPr>
        <w:t xml:space="preserve"> </w:t>
      </w:r>
      <w:r>
        <w:rPr>
          <w:sz w:val="21"/>
        </w:rPr>
        <w:t>is</w:t>
      </w:r>
      <w:r>
        <w:rPr>
          <w:spacing w:val="18"/>
          <w:sz w:val="21"/>
        </w:rPr>
        <w:t xml:space="preserve"> </w:t>
      </w:r>
      <w:r>
        <w:rPr>
          <w:sz w:val="21"/>
        </w:rPr>
        <w:t>required</w:t>
      </w:r>
      <w:r>
        <w:rPr>
          <w:spacing w:val="12"/>
          <w:sz w:val="21"/>
        </w:rPr>
        <w:t xml:space="preserve"> </w:t>
      </w:r>
      <w:r>
        <w:rPr>
          <w:sz w:val="21"/>
        </w:rPr>
        <w:t>for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air</w:t>
      </w:r>
      <w:r>
        <w:rPr>
          <w:spacing w:val="16"/>
          <w:sz w:val="21"/>
        </w:rPr>
        <w:t xml:space="preserve"> </w:t>
      </w:r>
      <w:r>
        <w:rPr>
          <w:sz w:val="21"/>
        </w:rPr>
        <w:t>separation</w:t>
      </w:r>
      <w:r>
        <w:rPr>
          <w:spacing w:val="13"/>
          <w:sz w:val="21"/>
        </w:rPr>
        <w:t xml:space="preserve"> </w:t>
      </w:r>
      <w:r>
        <w:rPr>
          <w:sz w:val="21"/>
        </w:rPr>
        <w:t>unit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raw</w:t>
      </w:r>
      <w:r>
        <w:rPr>
          <w:spacing w:val="-1"/>
          <w:sz w:val="21"/>
        </w:rPr>
        <w:t xml:space="preserve"> </w:t>
      </w:r>
      <w:r>
        <w:rPr>
          <w:sz w:val="21"/>
        </w:rPr>
        <w:t>material</w:t>
      </w:r>
      <w:r>
        <w:rPr>
          <w:spacing w:val="-1"/>
          <w:sz w:val="21"/>
        </w:rPr>
        <w:t xml:space="preserve"> </w:t>
      </w:r>
      <w:r>
        <w:rPr>
          <w:sz w:val="21"/>
        </w:rPr>
        <w:t>air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produce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above</w:t>
      </w:r>
      <w:r>
        <w:rPr>
          <w:spacing w:val="-2"/>
          <w:sz w:val="21"/>
        </w:rPr>
        <w:t xml:space="preserve"> </w:t>
      </w:r>
      <w:r>
        <w:rPr>
          <w:sz w:val="21"/>
        </w:rPr>
        <w:t>products</w:t>
      </w:r>
    </w:p>
    <w:p w:rsidR="00FE375F" w:rsidRDefault="002579CC">
      <w:pPr>
        <w:pStyle w:val="a3"/>
        <w:tabs>
          <w:tab w:val="left" w:pos="7831"/>
        </w:tabs>
        <w:spacing w:line="260" w:lineRule="exact"/>
        <w:ind w:left="1800"/>
      </w:pPr>
      <w:r>
        <w:t>Raw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flow</w:t>
      </w:r>
      <w:r>
        <w:rPr>
          <w:rFonts w:ascii="宋体" w:eastAsia="宋体" w:hint="eastAsia"/>
        </w:rPr>
        <w:t>：</w:t>
      </w:r>
      <w:r>
        <w:rPr>
          <w:rFonts w:ascii="宋体" w:eastAsia="宋体" w:hint="eastAsia"/>
        </w:rPr>
        <w:tab/>
      </w:r>
      <w:r>
        <w:t>600Nm3/h</w:t>
      </w:r>
    </w:p>
    <w:p w:rsidR="00FE375F" w:rsidRDefault="002579CC">
      <w:pPr>
        <w:pStyle w:val="a3"/>
        <w:tabs>
          <w:tab w:val="left" w:pos="7864"/>
        </w:tabs>
        <w:spacing w:before="42"/>
        <w:ind w:left="1800"/>
      </w:pPr>
      <w:r>
        <w:t>Air</w:t>
      </w:r>
      <w:r>
        <w:rPr>
          <w:spacing w:val="-2"/>
        </w:rPr>
        <w:t xml:space="preserve"> </w:t>
      </w:r>
      <w:r>
        <w:t>pressure</w:t>
      </w:r>
      <w:r>
        <w:rPr>
          <w:rFonts w:ascii="宋体" w:eastAsia="宋体" w:hint="eastAsia"/>
        </w:rPr>
        <w:t>：</w:t>
      </w:r>
      <w:r>
        <w:rPr>
          <w:rFonts w:ascii="宋体" w:eastAsia="宋体" w:hint="eastAsia"/>
        </w:rPr>
        <w:tab/>
      </w:r>
      <w:r>
        <w:t>1.0</w:t>
      </w:r>
      <w:r>
        <w:rPr>
          <w:spacing w:val="-3"/>
        </w:rPr>
        <w:t xml:space="preserve"> </w:t>
      </w:r>
      <w:proofErr w:type="spellStart"/>
      <w:proofErr w:type="gramStart"/>
      <w:r>
        <w:t>MPa</w:t>
      </w:r>
      <w:proofErr w:type="spellEnd"/>
      <w:r>
        <w:t>(</w:t>
      </w:r>
      <w:proofErr w:type="gramEnd"/>
      <w:r>
        <w:t>G)</w:t>
      </w:r>
    </w:p>
    <w:p w:rsidR="00FE375F" w:rsidRDefault="002579CC">
      <w:pPr>
        <w:pStyle w:val="a3"/>
        <w:spacing w:before="51" w:after="27"/>
        <w:ind w:left="1800"/>
      </w:pPr>
      <w:r>
        <w:t>5.2</w:t>
      </w:r>
      <w:r>
        <w:rPr>
          <w:spacing w:val="-5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Consumption</w:t>
      </w:r>
    </w:p>
    <w:tbl>
      <w:tblPr>
        <w:tblW w:w="0" w:type="auto"/>
        <w:tblInd w:w="1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8"/>
        <w:gridCol w:w="1650"/>
        <w:gridCol w:w="1635"/>
        <w:gridCol w:w="900"/>
        <w:gridCol w:w="1800"/>
      </w:tblGrid>
      <w:tr w:rsidR="00FE375F">
        <w:trPr>
          <w:trHeight w:val="624"/>
        </w:trPr>
        <w:tc>
          <w:tcPr>
            <w:tcW w:w="660" w:type="dxa"/>
            <w:vMerge w:val="restart"/>
          </w:tcPr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2478" w:type="dxa"/>
            <w:vMerge w:val="restart"/>
          </w:tcPr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Device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1650" w:type="dxa"/>
          </w:tcPr>
          <w:p w:rsidR="00FE375F" w:rsidRDefault="00FE375F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FE375F" w:rsidRDefault="002579CC">
            <w:pPr>
              <w:pStyle w:val="TableParagraph"/>
              <w:spacing w:before="0"/>
              <w:ind w:left="106"/>
              <w:rPr>
                <w:sz w:val="21"/>
              </w:rPr>
            </w:pPr>
            <w:r>
              <w:rPr>
                <w:sz w:val="21"/>
              </w:rPr>
              <w:t>380V</w:t>
            </w:r>
          </w:p>
        </w:tc>
        <w:tc>
          <w:tcPr>
            <w:tcW w:w="1635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Water</w:t>
            </w:r>
          </w:p>
          <w:p w:rsidR="00FE375F" w:rsidRDefault="002579CC"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Consumption</w:t>
            </w:r>
          </w:p>
        </w:tc>
        <w:tc>
          <w:tcPr>
            <w:tcW w:w="900" w:type="dxa"/>
          </w:tcPr>
          <w:p w:rsidR="00FE375F" w:rsidRDefault="00FE375F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proofErr w:type="spellStart"/>
            <w:r>
              <w:rPr>
                <w:sz w:val="21"/>
              </w:rPr>
              <w:t>Qty</w:t>
            </w:r>
            <w:proofErr w:type="spellEnd"/>
          </w:p>
        </w:tc>
        <w:tc>
          <w:tcPr>
            <w:tcW w:w="1800" w:type="dxa"/>
            <w:vMerge w:val="restart"/>
          </w:tcPr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Remark</w:t>
            </w:r>
          </w:p>
        </w:tc>
      </w:tr>
      <w:tr w:rsidR="00FE375F">
        <w:trPr>
          <w:trHeight w:val="623"/>
        </w:trPr>
        <w:tc>
          <w:tcPr>
            <w:tcW w:w="660" w:type="dxa"/>
            <w:vMerge/>
            <w:tcBorders>
              <w:top w:val="nil"/>
            </w:tcBorders>
          </w:tcPr>
          <w:p w:rsidR="00FE375F" w:rsidRDefault="00FE375F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FE375F" w:rsidRDefault="00FE375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shaft/motor</w:t>
            </w:r>
          </w:p>
          <w:p w:rsidR="00FE375F" w:rsidRDefault="002579CC">
            <w:pPr>
              <w:pStyle w:val="TableParagraph"/>
              <w:spacing w:before="55"/>
              <w:ind w:left="106"/>
              <w:rPr>
                <w:sz w:val="21"/>
              </w:rPr>
            </w:pPr>
            <w:r>
              <w:rPr>
                <w:sz w:val="21"/>
              </w:rPr>
              <w:t>power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KW/set</w:t>
            </w:r>
          </w:p>
        </w:tc>
        <w:tc>
          <w:tcPr>
            <w:tcW w:w="163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t/h</w:t>
            </w:r>
          </w:p>
        </w:tc>
        <w:tc>
          <w:tcPr>
            <w:tcW w:w="90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:rsidR="00FE375F" w:rsidRDefault="002579C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Set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E375F" w:rsidRDefault="00FE375F">
            <w:pPr>
              <w:rPr>
                <w:sz w:val="2"/>
                <w:szCs w:val="2"/>
              </w:rPr>
            </w:pPr>
          </w:p>
        </w:tc>
      </w:tr>
      <w:tr w:rsidR="00FE375F">
        <w:trPr>
          <w:trHeight w:val="311"/>
        </w:trPr>
        <w:tc>
          <w:tcPr>
            <w:tcW w:w="66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47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Compressor</w:t>
            </w:r>
          </w:p>
        </w:tc>
        <w:tc>
          <w:tcPr>
            <w:tcW w:w="1650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80</w:t>
            </w:r>
            <w:r>
              <w:rPr>
                <w:sz w:val="21"/>
              </w:rPr>
              <w:t>/</w:t>
            </w:r>
            <w:r>
              <w:rPr>
                <w:rFonts w:eastAsia="宋体" w:hint="eastAsia"/>
                <w:sz w:val="21"/>
                <w:lang w:eastAsia="zh-CN"/>
              </w:rPr>
              <w:t>90</w:t>
            </w:r>
          </w:p>
        </w:tc>
        <w:tc>
          <w:tcPr>
            <w:tcW w:w="163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66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47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Precooling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</w:p>
        </w:tc>
        <w:tc>
          <w:tcPr>
            <w:tcW w:w="1650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10/13</w:t>
            </w:r>
          </w:p>
        </w:tc>
        <w:tc>
          <w:tcPr>
            <w:tcW w:w="1635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66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47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Electric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heater</w:t>
            </w:r>
          </w:p>
        </w:tc>
        <w:tc>
          <w:tcPr>
            <w:tcW w:w="1650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11/30</w:t>
            </w:r>
          </w:p>
        </w:tc>
        <w:tc>
          <w:tcPr>
            <w:tcW w:w="163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4h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switch</w:t>
            </w:r>
          </w:p>
        </w:tc>
      </w:tr>
      <w:tr w:rsidR="00FE375F">
        <w:trPr>
          <w:trHeight w:val="311"/>
        </w:trPr>
        <w:tc>
          <w:tcPr>
            <w:tcW w:w="66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47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Instrument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</w:p>
        </w:tc>
        <w:tc>
          <w:tcPr>
            <w:tcW w:w="1650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3/3</w:t>
            </w:r>
          </w:p>
        </w:tc>
        <w:tc>
          <w:tcPr>
            <w:tcW w:w="163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66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47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Cryogenic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Liquid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Pump</w:t>
            </w:r>
          </w:p>
        </w:tc>
        <w:tc>
          <w:tcPr>
            <w:tcW w:w="1650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8/8</w:t>
            </w:r>
          </w:p>
        </w:tc>
        <w:tc>
          <w:tcPr>
            <w:tcW w:w="163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3138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shaft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1650" w:type="dxa"/>
          </w:tcPr>
          <w:p w:rsidR="00FE375F" w:rsidRDefault="002579CC">
            <w:pPr>
              <w:pStyle w:val="TableParagraph"/>
              <w:ind w:left="106"/>
              <w:rPr>
                <w:rFonts w:eastAsia="宋体"/>
                <w:sz w:val="21"/>
                <w:lang w:eastAsia="zh-CN"/>
              </w:rPr>
            </w:pPr>
            <w:r>
              <w:rPr>
                <w:sz w:val="21"/>
              </w:rPr>
              <w:t>1</w:t>
            </w:r>
            <w:r>
              <w:rPr>
                <w:rFonts w:eastAsia="宋体" w:hint="eastAsia"/>
                <w:sz w:val="21"/>
                <w:lang w:eastAsia="zh-CN"/>
              </w:rPr>
              <w:t>12</w:t>
            </w:r>
          </w:p>
        </w:tc>
        <w:tc>
          <w:tcPr>
            <w:tcW w:w="1635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0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FE375F" w:rsidRDefault="00FE375F">
      <w:pPr>
        <w:rPr>
          <w:rFonts w:ascii="Times New Roman"/>
          <w:sz w:val="20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6"/>
        <w:rPr>
          <w:sz w:val="26"/>
        </w:rPr>
      </w:pPr>
    </w:p>
    <w:p w:rsidR="002579CC" w:rsidRPr="00437C46" w:rsidRDefault="002579CC" w:rsidP="00437C46">
      <w:pPr>
        <w:spacing w:line="368" w:lineRule="exact"/>
        <w:ind w:left="1800"/>
        <w:rPr>
          <w:rFonts w:ascii="Arial" w:eastAsiaTheme="minorEastAsia" w:hint="eastAsia"/>
          <w:b/>
          <w:sz w:val="32"/>
          <w:lang w:eastAsia="zh-CN"/>
        </w:rPr>
      </w:pPr>
      <w:bookmarkStart w:id="11" w:name="OLE_LINK4"/>
      <w:bookmarkStart w:id="12" w:name="OLE_LINK5"/>
      <w:r>
        <w:rPr>
          <w:rFonts w:ascii="Arial"/>
          <w:b/>
          <w:w w:val="95"/>
          <w:sz w:val="32"/>
        </w:rPr>
        <w:t>6.</w:t>
      </w:r>
      <w:r>
        <w:rPr>
          <w:rFonts w:ascii="Arial"/>
          <w:b/>
          <w:spacing w:val="-17"/>
          <w:w w:val="95"/>
          <w:sz w:val="32"/>
        </w:rPr>
        <w:t xml:space="preserve"> </w:t>
      </w:r>
      <w:r>
        <w:rPr>
          <w:rFonts w:ascii="Arial"/>
          <w:b/>
          <w:w w:val="95"/>
          <w:sz w:val="32"/>
        </w:rPr>
        <w:t>Brief</w:t>
      </w:r>
      <w:r>
        <w:rPr>
          <w:rFonts w:ascii="Arial"/>
          <w:b/>
          <w:spacing w:val="48"/>
          <w:w w:val="95"/>
          <w:sz w:val="32"/>
        </w:rPr>
        <w:t xml:space="preserve"> </w:t>
      </w:r>
      <w:r>
        <w:rPr>
          <w:rFonts w:ascii="Arial"/>
          <w:b/>
          <w:w w:val="95"/>
          <w:sz w:val="32"/>
        </w:rPr>
        <w:t>description</w:t>
      </w:r>
      <w:r>
        <w:rPr>
          <w:rFonts w:ascii="Arial"/>
          <w:b/>
          <w:spacing w:val="50"/>
          <w:w w:val="95"/>
          <w:sz w:val="32"/>
        </w:rPr>
        <w:t xml:space="preserve"> </w:t>
      </w:r>
      <w:r>
        <w:rPr>
          <w:rFonts w:ascii="Arial"/>
          <w:b/>
          <w:w w:val="95"/>
          <w:sz w:val="32"/>
        </w:rPr>
        <w:t>and</w:t>
      </w:r>
      <w:r>
        <w:rPr>
          <w:rFonts w:ascii="Arial"/>
          <w:b/>
          <w:spacing w:val="51"/>
          <w:w w:val="95"/>
          <w:sz w:val="32"/>
        </w:rPr>
        <w:t xml:space="preserve"> </w:t>
      </w:r>
      <w:r>
        <w:rPr>
          <w:rFonts w:ascii="Arial"/>
          <w:b/>
          <w:w w:val="95"/>
          <w:sz w:val="32"/>
        </w:rPr>
        <w:t>characteristics</w:t>
      </w:r>
      <w:r>
        <w:rPr>
          <w:rFonts w:ascii="Arial"/>
          <w:b/>
          <w:spacing w:val="53"/>
          <w:w w:val="95"/>
          <w:sz w:val="32"/>
        </w:rPr>
        <w:t xml:space="preserve"> </w:t>
      </w:r>
      <w:r>
        <w:rPr>
          <w:rFonts w:ascii="Arial"/>
          <w:b/>
          <w:w w:val="95"/>
          <w:sz w:val="32"/>
        </w:rPr>
        <w:t>of</w:t>
      </w:r>
      <w:r>
        <w:rPr>
          <w:rFonts w:ascii="Arial"/>
          <w:b/>
          <w:spacing w:val="51"/>
          <w:w w:val="95"/>
          <w:sz w:val="32"/>
        </w:rPr>
        <w:t xml:space="preserve"> </w:t>
      </w:r>
      <w:r>
        <w:rPr>
          <w:rFonts w:ascii="Arial"/>
          <w:b/>
          <w:w w:val="95"/>
          <w:sz w:val="32"/>
        </w:rPr>
        <w:t>the</w:t>
      </w:r>
      <w:r>
        <w:rPr>
          <w:rFonts w:ascii="Arial"/>
          <w:b/>
          <w:spacing w:val="52"/>
          <w:w w:val="95"/>
          <w:sz w:val="32"/>
        </w:rPr>
        <w:t xml:space="preserve"> </w:t>
      </w:r>
      <w:r>
        <w:rPr>
          <w:rFonts w:ascii="Arial"/>
          <w:b/>
          <w:w w:val="95"/>
          <w:sz w:val="32"/>
        </w:rPr>
        <w:t>process</w:t>
      </w:r>
    </w:p>
    <w:p w:rsidR="00FE375F" w:rsidRDefault="002579CC">
      <w:pPr>
        <w:pStyle w:val="a5"/>
        <w:numPr>
          <w:ilvl w:val="1"/>
          <w:numId w:val="7"/>
        </w:numPr>
        <w:tabs>
          <w:tab w:val="left" w:pos="2112"/>
        </w:tabs>
        <w:spacing w:before="57"/>
        <w:jc w:val="both"/>
        <w:rPr>
          <w:sz w:val="21"/>
        </w:rPr>
      </w:pPr>
      <w:bookmarkStart w:id="13" w:name="6.Brief_description_and_characteristics_"/>
      <w:bookmarkEnd w:id="13"/>
      <w:bookmarkEnd w:id="11"/>
      <w:bookmarkEnd w:id="12"/>
      <w:r>
        <w:rPr>
          <w:sz w:val="21"/>
        </w:rPr>
        <w:t>Brief</w:t>
      </w:r>
      <w:r>
        <w:rPr>
          <w:spacing w:val="-3"/>
          <w:sz w:val="21"/>
        </w:rPr>
        <w:t xml:space="preserve"> </w:t>
      </w:r>
      <w:r>
        <w:rPr>
          <w:sz w:val="21"/>
        </w:rPr>
        <w:t>description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process</w:t>
      </w:r>
    </w:p>
    <w:p w:rsidR="00FE375F" w:rsidRDefault="002579CC">
      <w:pPr>
        <w:pStyle w:val="a3"/>
        <w:spacing w:before="56" w:line="292" w:lineRule="auto"/>
        <w:ind w:left="1800" w:right="1797"/>
        <w:jc w:val="both"/>
      </w:pPr>
      <w:r>
        <w:t>After the air is removed from the dust and other mechanical impurities by the suction filter, it</w:t>
      </w:r>
      <w:r>
        <w:rPr>
          <w:spacing w:val="1"/>
        </w:rPr>
        <w:t xml:space="preserve"> </w:t>
      </w:r>
      <w:r>
        <w:t>enters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compressor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compressed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1.0MPa (G),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time,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cooled</w:t>
      </w:r>
      <w:r>
        <w:rPr>
          <w:spacing w:val="5"/>
        </w:rPr>
        <w:t xml:space="preserve"> </w:t>
      </w:r>
      <w:r>
        <w:t>to</w:t>
      </w:r>
    </w:p>
    <w:p w:rsidR="00FE375F" w:rsidRDefault="002579CC">
      <w:pPr>
        <w:pStyle w:val="a3"/>
        <w:spacing w:line="290" w:lineRule="auto"/>
        <w:ind w:left="1800" w:right="1799"/>
        <w:jc w:val="both"/>
      </w:pPr>
      <w:r>
        <w:rPr>
          <w:rFonts w:ascii="宋体" w:hAnsi="宋体"/>
          <w:w w:val="95"/>
        </w:rPr>
        <w:t>≤</w:t>
      </w:r>
      <w:r>
        <w:rPr>
          <w:rFonts w:ascii="宋体" w:hAnsi="宋体"/>
          <w:spacing w:val="-66"/>
          <w:w w:val="95"/>
        </w:rPr>
        <w:t xml:space="preserve"> </w:t>
      </w:r>
      <w:r>
        <w:rPr>
          <w:w w:val="95"/>
        </w:rPr>
        <w:t>40</w:t>
      </w:r>
      <w:r>
        <w:rPr>
          <w:spacing w:val="-11"/>
          <w:w w:val="95"/>
        </w:rPr>
        <w:t xml:space="preserve"> </w:t>
      </w:r>
      <w:r>
        <w:rPr>
          <w:rFonts w:ascii="宋体" w:hAnsi="宋体"/>
          <w:w w:val="95"/>
        </w:rPr>
        <w:t>°</w:t>
      </w:r>
      <w:r>
        <w:rPr>
          <w:rFonts w:ascii="宋体" w:hAnsi="宋体"/>
          <w:spacing w:val="-65"/>
          <w:w w:val="95"/>
        </w:rPr>
        <w:t xml:space="preserve"> </w:t>
      </w:r>
      <w:r>
        <w:rPr>
          <w:w w:val="95"/>
        </w:rPr>
        <w:t>C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terminal  cooler</w:t>
      </w:r>
      <w:proofErr w:type="gramEnd"/>
      <w:r>
        <w:rPr>
          <w:w w:val="95"/>
        </w:rPr>
        <w:t>,</w:t>
      </w:r>
      <w:r>
        <w:rPr>
          <w:spacing w:val="4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then</w:t>
      </w:r>
      <w:r>
        <w:rPr>
          <w:spacing w:val="4"/>
          <w:w w:val="95"/>
        </w:rPr>
        <w:t xml:space="preserve"> </w:t>
      </w:r>
      <w:r>
        <w:rPr>
          <w:w w:val="95"/>
        </w:rPr>
        <w:t>cooled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43"/>
          <w:w w:val="95"/>
        </w:rPr>
        <w:t xml:space="preserve"> </w:t>
      </w:r>
      <w:r>
        <w:rPr>
          <w:w w:val="95"/>
        </w:rPr>
        <w:t>8</w:t>
      </w:r>
      <w:r>
        <w:rPr>
          <w:spacing w:val="-11"/>
          <w:w w:val="95"/>
        </w:rPr>
        <w:t xml:space="preserve"> </w:t>
      </w:r>
      <w:r>
        <w:rPr>
          <w:rFonts w:ascii="宋体" w:hAnsi="宋体"/>
          <w:w w:val="95"/>
        </w:rPr>
        <w:t>°</w:t>
      </w:r>
      <w:r>
        <w:rPr>
          <w:rFonts w:ascii="宋体" w:hAnsi="宋体"/>
          <w:spacing w:val="-65"/>
          <w:w w:val="95"/>
        </w:rPr>
        <w:t xml:space="preserve"> </w:t>
      </w:r>
      <w:r>
        <w:rPr>
          <w:w w:val="95"/>
        </w:rPr>
        <w:t>C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refrigeration</w:t>
      </w:r>
      <w:r>
        <w:rPr>
          <w:spacing w:val="2"/>
          <w:w w:val="95"/>
        </w:rPr>
        <w:t xml:space="preserve"> </w:t>
      </w:r>
      <w:r>
        <w:rPr>
          <w:w w:val="95"/>
        </w:rPr>
        <w:t>unit,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4"/>
        </w:rPr>
        <w:t xml:space="preserve"> </w:t>
      </w:r>
      <w:r>
        <w:rPr>
          <w:w w:val="95"/>
        </w:rPr>
        <w:t>then</w:t>
      </w:r>
      <w:r>
        <w:rPr>
          <w:spacing w:val="-43"/>
          <w:w w:val="95"/>
        </w:rPr>
        <w:t xml:space="preserve"> </w:t>
      </w:r>
      <w:r>
        <w:t>enters the water separation unit. The water in it is separated by the device, and then enters the</w:t>
      </w:r>
      <w:r>
        <w:rPr>
          <w:spacing w:val="1"/>
        </w:rPr>
        <w:t xml:space="preserve"> </w:t>
      </w:r>
      <w:r>
        <w:t xml:space="preserve">molecular sieve </w:t>
      </w:r>
      <w:proofErr w:type="spellStart"/>
      <w:r>
        <w:t>adsorber</w:t>
      </w:r>
      <w:proofErr w:type="spellEnd"/>
      <w:r>
        <w:t xml:space="preserve"> to remove H2O, C2H2 and CO2 in the air to obtain purification. There</w:t>
      </w:r>
      <w:r>
        <w:rPr>
          <w:spacing w:val="1"/>
        </w:rPr>
        <w:t xml:space="preserve"> </w:t>
      </w:r>
      <w:r>
        <w:t xml:space="preserve">are two molecular sieve </w:t>
      </w:r>
      <w:proofErr w:type="spellStart"/>
      <w:r>
        <w:t>adsorbers</w:t>
      </w:r>
      <w:proofErr w:type="spellEnd"/>
      <w:r>
        <w:t>, which work alternately, that is, when one is adsorbing, the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regenerating.</w:t>
      </w:r>
      <w:r>
        <w:rPr>
          <w:spacing w:val="-3"/>
        </w:rPr>
        <w:t xml:space="preserve"> </w:t>
      </w:r>
      <w:r>
        <w:t>Factory</w:t>
      </w:r>
      <w:r>
        <w:rPr>
          <w:spacing w:val="-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extracted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molecular sieve.</w:t>
      </w:r>
    </w:p>
    <w:p w:rsidR="00FE375F" w:rsidRDefault="002579CC">
      <w:pPr>
        <w:pStyle w:val="a3"/>
        <w:spacing w:line="292" w:lineRule="auto"/>
        <w:ind w:left="1800" w:right="1798"/>
        <w:jc w:val="both"/>
      </w:pPr>
      <w:r>
        <w:t>The purified air is divided into two paths: one path enters the fractionation tower, and enters the</w:t>
      </w:r>
      <w:r>
        <w:rPr>
          <w:spacing w:val="-45"/>
        </w:rPr>
        <w:t xml:space="preserve"> </w:t>
      </w:r>
      <w:r>
        <w:t>bottom of the rectification tower after being cooled in the main heat exchanger; the other path</w:t>
      </w:r>
      <w:r>
        <w:rPr>
          <w:spacing w:val="1"/>
        </w:rPr>
        <w:t xml:space="preserve"> </w:t>
      </w:r>
      <w:r>
        <w:t>enters the fractionation tower, which is cooled in the main heat exchanger and then enters the</w:t>
      </w:r>
      <w:r>
        <w:rPr>
          <w:spacing w:val="1"/>
        </w:rPr>
        <w:t xml:space="preserve"> </w:t>
      </w:r>
      <w:r>
        <w:t>expander for expansion and then enters the upper tower. The middle part participates in 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column rectification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cooling</w:t>
      </w:r>
      <w:r>
        <w:rPr>
          <w:spacing w:val="-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</w:p>
    <w:p w:rsidR="00FE375F" w:rsidRDefault="002579CC">
      <w:pPr>
        <w:pStyle w:val="a3"/>
        <w:spacing w:line="292" w:lineRule="auto"/>
        <w:ind w:left="1800" w:right="1798"/>
        <w:jc w:val="both"/>
      </w:pPr>
      <w:r>
        <w:t>The rising gas in the lower column is increased in nitrogen content by contact with the reflux</w:t>
      </w:r>
      <w:r>
        <w:rPr>
          <w:spacing w:val="1"/>
        </w:rPr>
        <w:t xml:space="preserve"> </w:t>
      </w:r>
      <w:r>
        <w:t>liquid. The required reflux liquid nitrogen comes from a condensing evaporator at the top of the</w:t>
      </w:r>
      <w:r>
        <w:rPr>
          <w:spacing w:val="1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column,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oxygen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evaporated and</w:t>
      </w:r>
      <w:r>
        <w:rPr>
          <w:spacing w:val="-3"/>
        </w:rPr>
        <w:t xml:space="preserve"> </w:t>
      </w:r>
      <w:r>
        <w:t>nitrogen is</w:t>
      </w:r>
      <w:r>
        <w:rPr>
          <w:spacing w:val="-1"/>
        </w:rPr>
        <w:t xml:space="preserve"> </w:t>
      </w:r>
      <w:r>
        <w:t>condensed.</w:t>
      </w:r>
    </w:p>
    <w:p w:rsidR="00FE375F" w:rsidRDefault="002579CC">
      <w:pPr>
        <w:pStyle w:val="a3"/>
        <w:spacing w:line="283" w:lineRule="auto"/>
        <w:ind w:left="1800" w:right="1801"/>
        <w:jc w:val="both"/>
      </w:pPr>
      <w:r>
        <w:rPr>
          <w:rFonts w:ascii="宋体" w:hAnsi="宋体"/>
        </w:rPr>
        <w:t>·</w:t>
      </w:r>
      <w:r>
        <w:t>Sewage nitrogen loop: A stream of dirty nitrogen is used for the regeneration of the molecular</w:t>
      </w:r>
      <w:r>
        <w:rPr>
          <w:spacing w:val="1"/>
        </w:rPr>
        <w:t xml:space="preserve"> </w:t>
      </w:r>
      <w:r>
        <w:t>sieve</w:t>
      </w:r>
      <w:r>
        <w:rPr>
          <w:spacing w:val="-3"/>
        </w:rPr>
        <w:t xml:space="preserve"> </w:t>
      </w:r>
      <w:proofErr w:type="spellStart"/>
      <w:r>
        <w:t>adsorber</w:t>
      </w:r>
      <w:proofErr w:type="spellEnd"/>
      <w:r>
        <w:t>,</w:t>
      </w:r>
      <w:r>
        <w:rPr>
          <w:spacing w:val="-5"/>
        </w:rPr>
        <w:t xml:space="preserve"> </w:t>
      </w:r>
      <w:r>
        <w:t>and a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enters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cold</w:t>
      </w:r>
      <w:r>
        <w:rPr>
          <w:spacing w:val="-3"/>
        </w:rPr>
        <w:t xml:space="preserve"> </w:t>
      </w:r>
      <w:r>
        <w:t>box to</w:t>
      </w:r>
      <w:r>
        <w:rPr>
          <w:spacing w:val="-3"/>
        </w:rPr>
        <w:t xml:space="preserve"> </w:t>
      </w:r>
      <w:r>
        <w:t>inflate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box.</w:t>
      </w:r>
    </w:p>
    <w:p w:rsidR="00FE375F" w:rsidRDefault="002579CC">
      <w:pPr>
        <w:pStyle w:val="a3"/>
        <w:spacing w:line="288" w:lineRule="auto"/>
        <w:ind w:left="1800" w:right="1797"/>
        <w:jc w:val="both"/>
      </w:pPr>
      <w:r>
        <w:rPr>
          <w:rFonts w:ascii="宋体" w:hAnsi="宋体"/>
          <w:spacing w:val="-1"/>
        </w:rPr>
        <w:t xml:space="preserve">· </w:t>
      </w:r>
      <w:r>
        <w:rPr>
          <w:spacing w:val="-1"/>
        </w:rPr>
        <w:t xml:space="preserve">Dry air for thawing: The air separation equipment instrument and the dry </w:t>
      </w:r>
      <w:r>
        <w:t>air for thawing (in</w:t>
      </w:r>
      <w:r>
        <w:rPr>
          <w:spacing w:val="1"/>
        </w:rPr>
        <w:t xml:space="preserve"> </w:t>
      </w:r>
      <w:r>
        <w:t xml:space="preserve">normal working state) are extracted from the outlet of the molecular sieve </w:t>
      </w:r>
      <w:proofErr w:type="spellStart"/>
      <w:r>
        <w:t>adsorber</w:t>
      </w:r>
      <w:proofErr w:type="spellEnd"/>
      <w:r>
        <w:t xml:space="preserve"> and sent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 air</w:t>
      </w:r>
      <w:r>
        <w:rPr>
          <w:spacing w:val="-1"/>
        </w:rPr>
        <w:t xml:space="preserve"> </w:t>
      </w:r>
      <w:r>
        <w:t>network.</w:t>
      </w:r>
    </w:p>
    <w:p w:rsidR="00FE375F" w:rsidRDefault="002579CC">
      <w:pPr>
        <w:pStyle w:val="a3"/>
        <w:spacing w:line="283" w:lineRule="auto"/>
        <w:ind w:left="1800" w:right="4869"/>
      </w:pPr>
      <w:r>
        <w:rPr>
          <w:rFonts w:ascii="宋体" w:hAnsi="宋体"/>
        </w:rPr>
        <w:t>·</w:t>
      </w:r>
      <w:r>
        <w:t>Instrument</w:t>
      </w:r>
      <w:r>
        <w:rPr>
          <w:spacing w:val="-6"/>
        </w:rPr>
        <w:t xml:space="preserve"> </w:t>
      </w:r>
      <w:r>
        <w:t>air:</w:t>
      </w:r>
      <w:r>
        <w:rPr>
          <w:spacing w:val="-4"/>
        </w:rPr>
        <w:t xml:space="preserve"> </w:t>
      </w:r>
      <w:r>
        <w:t>self-use</w:t>
      </w:r>
      <w:r>
        <w:rPr>
          <w:spacing w:val="-7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self-sufficiency</w:t>
      </w:r>
      <w:r>
        <w:rPr>
          <w:spacing w:val="-44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discharge: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tank</w:t>
      </w:r>
    </w:p>
    <w:p w:rsidR="00FE375F" w:rsidRDefault="002579CC">
      <w:pPr>
        <w:pStyle w:val="a3"/>
        <w:spacing w:line="283" w:lineRule="auto"/>
        <w:ind w:left="1800" w:right="1672"/>
      </w:pPr>
      <w:r>
        <w:rPr>
          <w:rFonts w:ascii="宋体" w:hAnsi="宋体"/>
        </w:rPr>
        <w:t>·</w:t>
      </w:r>
      <w:r>
        <w:t>Exhaust: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exhaust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muffler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discharged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atmosphere.</w:t>
      </w:r>
    </w:p>
    <w:p w:rsidR="00FE375F" w:rsidRDefault="00FE375F">
      <w:pPr>
        <w:pStyle w:val="a3"/>
        <w:spacing w:before="3"/>
        <w:rPr>
          <w:sz w:val="25"/>
        </w:rPr>
      </w:pPr>
    </w:p>
    <w:p w:rsidR="00FE375F" w:rsidRDefault="002579CC">
      <w:pPr>
        <w:pStyle w:val="a5"/>
        <w:numPr>
          <w:ilvl w:val="1"/>
          <w:numId w:val="7"/>
        </w:numPr>
        <w:tabs>
          <w:tab w:val="left" w:pos="2112"/>
        </w:tabs>
        <w:rPr>
          <w:sz w:val="21"/>
        </w:rPr>
      </w:pPr>
      <w:r>
        <w:rPr>
          <w:sz w:val="21"/>
        </w:rPr>
        <w:t>Process</w:t>
      </w:r>
      <w:r>
        <w:rPr>
          <w:spacing w:val="-6"/>
          <w:sz w:val="21"/>
        </w:rPr>
        <w:t xml:space="preserve"> </w:t>
      </w:r>
      <w:r>
        <w:rPr>
          <w:sz w:val="21"/>
        </w:rPr>
        <w:t>flow</w:t>
      </w:r>
      <w:r>
        <w:rPr>
          <w:spacing w:val="-7"/>
          <w:sz w:val="21"/>
        </w:rPr>
        <w:t xml:space="preserve"> </w:t>
      </w:r>
      <w:r>
        <w:rPr>
          <w:sz w:val="21"/>
        </w:rPr>
        <w:t>characteristics</w:t>
      </w:r>
    </w:p>
    <w:p w:rsidR="00FE375F" w:rsidRDefault="002579CC">
      <w:pPr>
        <w:pStyle w:val="a5"/>
        <w:numPr>
          <w:ilvl w:val="2"/>
          <w:numId w:val="7"/>
        </w:numPr>
        <w:tabs>
          <w:tab w:val="left" w:pos="2273"/>
        </w:tabs>
        <w:spacing w:before="56"/>
        <w:rPr>
          <w:sz w:val="21"/>
        </w:rPr>
      </w:pPr>
      <w:r>
        <w:rPr>
          <w:sz w:val="21"/>
        </w:rPr>
        <w:t>Air</w:t>
      </w:r>
      <w:r>
        <w:rPr>
          <w:spacing w:val="-5"/>
          <w:sz w:val="21"/>
        </w:rPr>
        <w:t xml:space="preserve"> </w:t>
      </w:r>
      <w:r>
        <w:rPr>
          <w:sz w:val="21"/>
        </w:rPr>
        <w:t>Compression</w:t>
      </w:r>
      <w:r>
        <w:rPr>
          <w:spacing w:val="-6"/>
          <w:sz w:val="21"/>
        </w:rPr>
        <w:t xml:space="preserve"> </w:t>
      </w:r>
      <w:r>
        <w:rPr>
          <w:sz w:val="21"/>
        </w:rPr>
        <w:t>System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38"/>
        </w:tabs>
        <w:spacing w:before="50" w:line="283" w:lineRule="auto"/>
        <w:ind w:right="1799" w:firstLine="0"/>
        <w:jc w:val="left"/>
        <w:rPr>
          <w:sz w:val="21"/>
        </w:rPr>
      </w:pPr>
      <w:r>
        <w:rPr>
          <w:sz w:val="21"/>
        </w:rPr>
        <w:t>Adopt</w:t>
      </w:r>
      <w:r>
        <w:rPr>
          <w:spacing w:val="23"/>
          <w:sz w:val="21"/>
        </w:rPr>
        <w:t xml:space="preserve"> </w:t>
      </w:r>
      <w:r>
        <w:rPr>
          <w:sz w:val="21"/>
        </w:rPr>
        <w:t>imported</w:t>
      </w:r>
      <w:r>
        <w:rPr>
          <w:spacing w:val="22"/>
          <w:sz w:val="21"/>
        </w:rPr>
        <w:t xml:space="preserve"> </w:t>
      </w:r>
      <w:r>
        <w:rPr>
          <w:sz w:val="21"/>
        </w:rPr>
        <w:t>screw</w:t>
      </w:r>
      <w:r>
        <w:rPr>
          <w:spacing w:val="21"/>
          <w:sz w:val="21"/>
        </w:rPr>
        <w:t xml:space="preserve"> </w:t>
      </w:r>
      <w:r>
        <w:rPr>
          <w:sz w:val="21"/>
        </w:rPr>
        <w:t>air</w:t>
      </w:r>
      <w:r>
        <w:rPr>
          <w:spacing w:val="20"/>
          <w:sz w:val="21"/>
        </w:rPr>
        <w:t xml:space="preserve"> </w:t>
      </w:r>
      <w:r>
        <w:rPr>
          <w:sz w:val="21"/>
        </w:rPr>
        <w:t>compressor,</w:t>
      </w:r>
      <w:r>
        <w:rPr>
          <w:spacing w:val="18"/>
          <w:sz w:val="21"/>
        </w:rPr>
        <w:t xml:space="preserve"> </w:t>
      </w:r>
      <w:r>
        <w:rPr>
          <w:sz w:val="21"/>
        </w:rPr>
        <w:t>high</w:t>
      </w:r>
      <w:r>
        <w:rPr>
          <w:spacing w:val="22"/>
          <w:sz w:val="21"/>
        </w:rPr>
        <w:t xml:space="preserve"> </w:t>
      </w:r>
      <w:r>
        <w:rPr>
          <w:sz w:val="21"/>
        </w:rPr>
        <w:t>efficiency,</w:t>
      </w:r>
      <w:r>
        <w:rPr>
          <w:spacing w:val="18"/>
          <w:sz w:val="21"/>
        </w:rPr>
        <w:t xml:space="preserve"> </w:t>
      </w:r>
      <w:proofErr w:type="gramStart"/>
      <w:r>
        <w:rPr>
          <w:sz w:val="21"/>
        </w:rPr>
        <w:t>low</w:t>
      </w:r>
      <w:proofErr w:type="gramEnd"/>
      <w:r>
        <w:rPr>
          <w:spacing w:val="23"/>
          <w:sz w:val="21"/>
        </w:rPr>
        <w:t xml:space="preserve"> </w:t>
      </w:r>
      <w:r>
        <w:rPr>
          <w:sz w:val="21"/>
        </w:rPr>
        <w:t>consumption,</w:t>
      </w:r>
      <w:r>
        <w:rPr>
          <w:spacing w:val="22"/>
          <w:sz w:val="21"/>
        </w:rPr>
        <w:t xml:space="preserve"> </w:t>
      </w:r>
      <w:r>
        <w:rPr>
          <w:sz w:val="21"/>
        </w:rPr>
        <w:t>stable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reliable</w:t>
      </w:r>
      <w:r>
        <w:rPr>
          <w:spacing w:val="-45"/>
          <w:sz w:val="21"/>
        </w:rPr>
        <w:t xml:space="preserve"> </w:t>
      </w:r>
      <w:r>
        <w:rPr>
          <w:sz w:val="21"/>
        </w:rPr>
        <w:t>operation.</w:t>
      </w:r>
    </w:p>
    <w:p w:rsidR="00FE375F" w:rsidRDefault="002579CC">
      <w:pPr>
        <w:pStyle w:val="a5"/>
        <w:numPr>
          <w:ilvl w:val="2"/>
          <w:numId w:val="7"/>
        </w:numPr>
        <w:tabs>
          <w:tab w:val="left" w:pos="2273"/>
        </w:tabs>
        <w:spacing w:before="9"/>
        <w:rPr>
          <w:sz w:val="21"/>
        </w:rPr>
      </w:pPr>
      <w:r>
        <w:rPr>
          <w:sz w:val="21"/>
        </w:rPr>
        <w:t>Air</w:t>
      </w:r>
      <w:r>
        <w:rPr>
          <w:spacing w:val="-5"/>
          <w:sz w:val="21"/>
        </w:rPr>
        <w:t xml:space="preserve"> </w:t>
      </w:r>
      <w:r>
        <w:rPr>
          <w:sz w:val="21"/>
        </w:rPr>
        <w:t>pre-cooling</w:t>
      </w:r>
      <w:r>
        <w:rPr>
          <w:spacing w:val="-7"/>
          <w:sz w:val="21"/>
        </w:rPr>
        <w:t xml:space="preserve"> </w:t>
      </w:r>
      <w:r>
        <w:rPr>
          <w:sz w:val="21"/>
        </w:rPr>
        <w:t>system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24"/>
        </w:tabs>
        <w:spacing w:before="51" w:line="288" w:lineRule="auto"/>
        <w:ind w:right="1798" w:firstLine="0"/>
        <w:rPr>
          <w:sz w:val="21"/>
        </w:rPr>
      </w:pPr>
      <w:r>
        <w:rPr>
          <w:sz w:val="21"/>
        </w:rPr>
        <w:t>The air-conditioning unit adopts the combination of imported screw refrigeration compressor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imported</w:t>
      </w:r>
      <w:r>
        <w:rPr>
          <w:spacing w:val="1"/>
          <w:sz w:val="21"/>
        </w:rPr>
        <w:t xml:space="preserve"> </w:t>
      </w:r>
      <w:r>
        <w:rPr>
          <w:sz w:val="21"/>
        </w:rPr>
        <w:t>refrigeration</w:t>
      </w:r>
      <w:r>
        <w:rPr>
          <w:spacing w:val="1"/>
          <w:sz w:val="21"/>
        </w:rPr>
        <w:t xml:space="preserve"> </w:t>
      </w:r>
      <w:r>
        <w:rPr>
          <w:sz w:val="21"/>
        </w:rPr>
        <w:t>components,</w:t>
      </w:r>
      <w:r>
        <w:rPr>
          <w:spacing w:val="1"/>
          <w:sz w:val="21"/>
        </w:rPr>
        <w:t xml:space="preserve"> </w:t>
      </w:r>
      <w:r>
        <w:rPr>
          <w:sz w:val="21"/>
        </w:rPr>
        <w:t>load</w:t>
      </w:r>
      <w:r>
        <w:rPr>
          <w:spacing w:val="1"/>
          <w:sz w:val="21"/>
        </w:rPr>
        <w:t xml:space="preserve"> </w:t>
      </w:r>
      <w:r>
        <w:rPr>
          <w:sz w:val="21"/>
        </w:rPr>
        <w:t>tracking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slide</w:t>
      </w:r>
      <w:r>
        <w:rPr>
          <w:spacing w:val="1"/>
          <w:sz w:val="21"/>
        </w:rPr>
        <w:t xml:space="preserve"> </w:t>
      </w:r>
      <w:r>
        <w:rPr>
          <w:sz w:val="21"/>
        </w:rPr>
        <w:t>valve</w:t>
      </w:r>
      <w:r>
        <w:rPr>
          <w:spacing w:val="1"/>
          <w:sz w:val="21"/>
        </w:rPr>
        <w:t xml:space="preserve"> </w:t>
      </w:r>
      <w:r>
        <w:rPr>
          <w:sz w:val="21"/>
        </w:rPr>
        <w:t>+</w:t>
      </w:r>
      <w:r>
        <w:rPr>
          <w:spacing w:val="1"/>
          <w:sz w:val="21"/>
        </w:rPr>
        <w:t xml:space="preserve"> </w:t>
      </w:r>
      <w:r>
        <w:rPr>
          <w:sz w:val="21"/>
        </w:rPr>
        <w:t>hot</w:t>
      </w:r>
      <w:r>
        <w:rPr>
          <w:spacing w:val="1"/>
          <w:sz w:val="21"/>
        </w:rPr>
        <w:t xml:space="preserve"> </w:t>
      </w:r>
      <w:r>
        <w:rPr>
          <w:sz w:val="21"/>
        </w:rPr>
        <w:t>gas</w:t>
      </w:r>
      <w:r>
        <w:rPr>
          <w:spacing w:val="1"/>
          <w:sz w:val="21"/>
        </w:rPr>
        <w:t xml:space="preserve"> </w:t>
      </w:r>
      <w:r>
        <w:rPr>
          <w:sz w:val="21"/>
        </w:rPr>
        <w:t>bypass</w:t>
      </w:r>
      <w:r>
        <w:rPr>
          <w:spacing w:val="1"/>
          <w:sz w:val="21"/>
        </w:rPr>
        <w:t xml:space="preserve"> </w:t>
      </w:r>
      <w:r>
        <w:rPr>
          <w:sz w:val="21"/>
        </w:rPr>
        <w:t>fine-tuning to stabilize the cooling air temperature, stainless steel tube and shell heat exchanger</w:t>
      </w:r>
      <w:r>
        <w:rPr>
          <w:spacing w:val="1"/>
          <w:sz w:val="21"/>
        </w:rPr>
        <w:t xml:space="preserve"> </w:t>
      </w:r>
      <w:r>
        <w:rPr>
          <w:sz w:val="21"/>
        </w:rPr>
        <w:t>and collision + heavy sedimentation water separator combination automatically Separation of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condensed water, air resistance loss   </w:t>
      </w:r>
      <w:r>
        <w:rPr>
          <w:rFonts w:ascii="宋体" w:hAnsi="宋体"/>
          <w:sz w:val="21"/>
        </w:rPr>
        <w:t xml:space="preserve">≤ </w:t>
      </w:r>
      <w:r>
        <w:rPr>
          <w:sz w:val="21"/>
        </w:rPr>
        <w:t xml:space="preserve">10kPa. Simple and convenient operation, noise   </w:t>
      </w:r>
      <w:r>
        <w:rPr>
          <w:rFonts w:ascii="宋体" w:hAnsi="宋体"/>
          <w:sz w:val="21"/>
        </w:rPr>
        <w:t>≤</w:t>
      </w:r>
      <w:r>
        <w:rPr>
          <w:rFonts w:ascii="宋体" w:hAnsi="宋体"/>
          <w:spacing w:val="1"/>
          <w:sz w:val="21"/>
        </w:rPr>
        <w:t xml:space="preserve"> </w:t>
      </w:r>
      <w:r>
        <w:rPr>
          <w:sz w:val="21"/>
        </w:rPr>
        <w:t>70dB</w:t>
      </w:r>
      <w:r>
        <w:rPr>
          <w:spacing w:val="1"/>
          <w:sz w:val="21"/>
        </w:rPr>
        <w:t xml:space="preserve"> </w:t>
      </w:r>
      <w:r>
        <w:rPr>
          <w:sz w:val="21"/>
        </w:rPr>
        <w:t>(A).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21"/>
        </w:tabs>
        <w:spacing w:line="283" w:lineRule="auto"/>
        <w:ind w:right="1799" w:firstLine="0"/>
        <w:rPr>
          <w:sz w:val="21"/>
        </w:rPr>
      </w:pPr>
      <w:r>
        <w:rPr>
          <w:sz w:val="21"/>
        </w:rPr>
        <w:t>A water separator is set to remove free water, and a manual and imported automatic drain is</w:t>
      </w:r>
      <w:r>
        <w:rPr>
          <w:spacing w:val="1"/>
          <w:sz w:val="21"/>
        </w:rPr>
        <w:t xml:space="preserve"> </w:t>
      </w:r>
      <w:r>
        <w:rPr>
          <w:sz w:val="21"/>
        </w:rPr>
        <w:t>set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lower</w:t>
      </w:r>
      <w:r>
        <w:rPr>
          <w:spacing w:val="-1"/>
          <w:sz w:val="21"/>
        </w:rPr>
        <w:t xml:space="preserve"> </w:t>
      </w:r>
      <w:r>
        <w:rPr>
          <w:sz w:val="21"/>
        </w:rPr>
        <w:t>part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remove</w:t>
      </w:r>
      <w:r>
        <w:rPr>
          <w:spacing w:val="-1"/>
          <w:sz w:val="21"/>
        </w:rPr>
        <w:t xml:space="preserve"> </w:t>
      </w:r>
      <w:r>
        <w:rPr>
          <w:sz w:val="21"/>
        </w:rPr>
        <w:t>accumulated</w:t>
      </w:r>
      <w:r>
        <w:rPr>
          <w:spacing w:val="-3"/>
          <w:sz w:val="21"/>
        </w:rPr>
        <w:t xml:space="preserve"> </w:t>
      </w:r>
      <w:r>
        <w:rPr>
          <w:sz w:val="21"/>
        </w:rPr>
        <w:t>water</w:t>
      </w:r>
      <w:r>
        <w:rPr>
          <w:spacing w:val="-2"/>
          <w:sz w:val="21"/>
        </w:rPr>
        <w:t xml:space="preserve"> </w:t>
      </w:r>
      <w:r>
        <w:rPr>
          <w:sz w:val="21"/>
        </w:rPr>
        <w:t>regularly.</w:t>
      </w:r>
    </w:p>
    <w:p w:rsidR="00FE375F" w:rsidRDefault="002579CC">
      <w:pPr>
        <w:pStyle w:val="a5"/>
        <w:numPr>
          <w:ilvl w:val="2"/>
          <w:numId w:val="7"/>
        </w:numPr>
        <w:tabs>
          <w:tab w:val="left" w:pos="2273"/>
        </w:tabs>
        <w:spacing w:before="5"/>
        <w:jc w:val="both"/>
        <w:rPr>
          <w:sz w:val="21"/>
        </w:rPr>
      </w:pPr>
      <w:r>
        <w:rPr>
          <w:sz w:val="21"/>
        </w:rPr>
        <w:t>Purification</w:t>
      </w:r>
      <w:r>
        <w:rPr>
          <w:spacing w:val="-7"/>
          <w:sz w:val="21"/>
        </w:rPr>
        <w:t xml:space="preserve"> </w:t>
      </w:r>
      <w:r>
        <w:rPr>
          <w:sz w:val="21"/>
        </w:rPr>
        <w:t>system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64"/>
        </w:tabs>
        <w:spacing w:before="50"/>
        <w:ind w:left="2064" w:hanging="264"/>
        <w:rPr>
          <w:sz w:val="21"/>
        </w:rPr>
      </w:pP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purifier</w:t>
      </w:r>
      <w:r>
        <w:rPr>
          <w:spacing w:val="49"/>
          <w:sz w:val="21"/>
        </w:rPr>
        <w:t xml:space="preserve"> </w:t>
      </w:r>
      <w:r>
        <w:rPr>
          <w:sz w:val="21"/>
        </w:rPr>
        <w:t>adopts</w:t>
      </w:r>
      <w:r>
        <w:rPr>
          <w:spacing w:val="51"/>
          <w:sz w:val="21"/>
        </w:rPr>
        <w:t xml:space="preserve"> </w:t>
      </w:r>
      <w:r>
        <w:rPr>
          <w:sz w:val="21"/>
        </w:rPr>
        <w:t>a</w:t>
      </w:r>
      <w:r>
        <w:rPr>
          <w:spacing w:val="48"/>
          <w:sz w:val="21"/>
        </w:rPr>
        <w:t xml:space="preserve"> </w:t>
      </w:r>
      <w:r>
        <w:rPr>
          <w:sz w:val="21"/>
        </w:rPr>
        <w:t>vertical</w:t>
      </w:r>
      <w:r>
        <w:rPr>
          <w:spacing w:val="48"/>
          <w:sz w:val="21"/>
        </w:rPr>
        <w:t xml:space="preserve"> </w:t>
      </w:r>
      <w:r>
        <w:rPr>
          <w:sz w:val="21"/>
        </w:rPr>
        <w:t>single-layer</w:t>
      </w:r>
      <w:r>
        <w:rPr>
          <w:spacing w:val="50"/>
          <w:sz w:val="21"/>
        </w:rPr>
        <w:t xml:space="preserve"> </w:t>
      </w:r>
      <w:r>
        <w:rPr>
          <w:sz w:val="21"/>
        </w:rPr>
        <w:t>bed,</w:t>
      </w:r>
      <w:r>
        <w:rPr>
          <w:spacing w:val="50"/>
          <w:sz w:val="21"/>
        </w:rPr>
        <w:t xml:space="preserve"> </w:t>
      </w:r>
      <w:r>
        <w:rPr>
          <w:sz w:val="21"/>
        </w:rPr>
        <w:t>which</w:t>
      </w:r>
      <w:r>
        <w:rPr>
          <w:spacing w:val="51"/>
          <w:sz w:val="21"/>
        </w:rPr>
        <w:t xml:space="preserve"> </w:t>
      </w:r>
      <w:r>
        <w:rPr>
          <w:sz w:val="21"/>
        </w:rPr>
        <w:t>shows</w:t>
      </w:r>
      <w:r>
        <w:rPr>
          <w:spacing w:val="48"/>
          <w:sz w:val="21"/>
        </w:rPr>
        <w:t xml:space="preserve"> </w:t>
      </w:r>
      <w:r>
        <w:rPr>
          <w:sz w:val="21"/>
        </w:rPr>
        <w:t>the</w:t>
      </w:r>
      <w:r>
        <w:rPr>
          <w:spacing w:val="51"/>
          <w:sz w:val="21"/>
        </w:rPr>
        <w:t xml:space="preserve"> </w:t>
      </w:r>
      <w:r>
        <w:rPr>
          <w:sz w:val="21"/>
        </w:rPr>
        <w:t>advantages</w:t>
      </w:r>
      <w:r>
        <w:rPr>
          <w:spacing w:val="48"/>
          <w:sz w:val="21"/>
        </w:rPr>
        <w:t xml:space="preserve"> </w:t>
      </w:r>
      <w:r>
        <w:rPr>
          <w:sz w:val="21"/>
        </w:rPr>
        <w:t>of</w:t>
      </w:r>
      <w:r>
        <w:rPr>
          <w:spacing w:val="51"/>
          <w:sz w:val="21"/>
        </w:rPr>
        <w:t xml:space="preserve"> </w:t>
      </w:r>
      <w:r>
        <w:rPr>
          <w:sz w:val="21"/>
        </w:rPr>
        <w:t>13X-APG</w:t>
      </w:r>
    </w:p>
    <w:p w:rsidR="00FE375F" w:rsidRDefault="00FE375F">
      <w:pPr>
        <w:jc w:val="both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FE375F" w:rsidRDefault="002579CC">
      <w:pPr>
        <w:pStyle w:val="a3"/>
        <w:spacing w:before="57" w:line="292" w:lineRule="auto"/>
        <w:ind w:left="1800" w:right="1801"/>
        <w:jc w:val="both"/>
      </w:pPr>
      <w:proofErr w:type="gramStart"/>
      <w:r>
        <w:t>and</w:t>
      </w:r>
      <w:proofErr w:type="gramEnd"/>
      <w:r>
        <w:t xml:space="preserve"> the resistance loss is small. The built-in filter can be used for both blowing and purifier</w:t>
      </w:r>
      <w:r>
        <w:rPr>
          <w:spacing w:val="1"/>
        </w:rPr>
        <w:t xml:space="preserve"> </w:t>
      </w:r>
      <w:r>
        <w:t>regeneration.</w:t>
      </w:r>
      <w:r>
        <w:rPr>
          <w:spacing w:val="-8"/>
        </w:rPr>
        <w:t xml:space="preserve"> </w:t>
      </w:r>
      <w:r>
        <w:t>High-efficiency</w:t>
      </w:r>
      <w:r>
        <w:rPr>
          <w:spacing w:val="-5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heaters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thorough</w:t>
      </w:r>
      <w:r>
        <w:rPr>
          <w:spacing w:val="-5"/>
        </w:rPr>
        <w:t xml:space="preserve"> </w:t>
      </w:r>
      <w:r>
        <w:t>regeneration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molecular</w:t>
      </w:r>
      <w:r>
        <w:rPr>
          <w:spacing w:val="-5"/>
        </w:rPr>
        <w:t xml:space="preserve"> </w:t>
      </w:r>
      <w:r>
        <w:t>sieves.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16"/>
        </w:tabs>
        <w:spacing w:line="285" w:lineRule="auto"/>
        <w:ind w:right="1799" w:firstLine="0"/>
        <w:rPr>
          <w:sz w:val="21"/>
        </w:rPr>
      </w:pPr>
      <w:r>
        <w:rPr>
          <w:sz w:val="21"/>
        </w:rPr>
        <w:t xml:space="preserve">The switching cycle of the molecular sieve </w:t>
      </w:r>
      <w:proofErr w:type="spellStart"/>
      <w:r>
        <w:rPr>
          <w:sz w:val="21"/>
        </w:rPr>
        <w:t>adsorber</w:t>
      </w:r>
      <w:proofErr w:type="spellEnd"/>
      <w:r>
        <w:rPr>
          <w:sz w:val="21"/>
        </w:rPr>
        <w:t xml:space="preserve"> is 8 hours, the number of regenerations is</w:t>
      </w:r>
      <w:r>
        <w:rPr>
          <w:spacing w:val="1"/>
          <w:sz w:val="21"/>
        </w:rPr>
        <w:t xml:space="preserve"> </w:t>
      </w:r>
      <w:r>
        <w:rPr>
          <w:sz w:val="21"/>
        </w:rPr>
        <w:t>small,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power</w:t>
      </w:r>
      <w:r>
        <w:rPr>
          <w:spacing w:val="-2"/>
          <w:sz w:val="21"/>
        </w:rPr>
        <w:t xml:space="preserve"> </w:t>
      </w:r>
      <w:r>
        <w:rPr>
          <w:sz w:val="21"/>
        </w:rPr>
        <w:t>consumption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2"/>
          <w:sz w:val="21"/>
        </w:rPr>
        <w:t xml:space="preserve"> </w:t>
      </w:r>
      <w:r>
        <w:rPr>
          <w:sz w:val="21"/>
        </w:rPr>
        <w:t>low.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21"/>
        </w:tabs>
        <w:spacing w:line="285" w:lineRule="auto"/>
        <w:ind w:right="1800" w:firstLine="0"/>
        <w:rPr>
          <w:sz w:val="21"/>
        </w:rPr>
      </w:pPr>
      <w:r>
        <w:rPr>
          <w:sz w:val="21"/>
        </w:rPr>
        <w:t xml:space="preserve">The switching valve adopts </w:t>
      </w:r>
      <w:proofErr w:type="spellStart"/>
      <w:r>
        <w:rPr>
          <w:sz w:val="21"/>
        </w:rPr>
        <w:t>Nuzhuo</w:t>
      </w:r>
      <w:proofErr w:type="spellEnd"/>
      <w:r>
        <w:rPr>
          <w:sz w:val="21"/>
        </w:rPr>
        <w:t xml:space="preserve"> products, with reliable action, zero leakage, grade VI seal,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long</w:t>
      </w:r>
      <w:r>
        <w:rPr>
          <w:spacing w:val="2"/>
          <w:sz w:val="21"/>
        </w:rPr>
        <w:t xml:space="preserve"> </w:t>
      </w:r>
      <w:r>
        <w:rPr>
          <w:sz w:val="21"/>
        </w:rPr>
        <w:t>service</w:t>
      </w:r>
      <w:r>
        <w:rPr>
          <w:spacing w:val="-1"/>
          <w:sz w:val="21"/>
        </w:rPr>
        <w:t xml:space="preserve"> </w:t>
      </w:r>
      <w:r>
        <w:rPr>
          <w:sz w:val="21"/>
        </w:rPr>
        <w:t>life.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69"/>
        </w:tabs>
        <w:spacing w:line="285" w:lineRule="auto"/>
        <w:ind w:right="1799" w:firstLine="0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pressure</w:t>
      </w:r>
      <w:r>
        <w:rPr>
          <w:spacing w:val="1"/>
          <w:sz w:val="21"/>
        </w:rPr>
        <w:t xml:space="preserve"> </w:t>
      </w:r>
      <w:r>
        <w:rPr>
          <w:sz w:val="21"/>
        </w:rPr>
        <w:t>equalizing</w:t>
      </w:r>
      <w:r>
        <w:rPr>
          <w:spacing w:val="1"/>
          <w:sz w:val="21"/>
        </w:rPr>
        <w:t xml:space="preserve"> </w:t>
      </w:r>
      <w:r>
        <w:rPr>
          <w:sz w:val="21"/>
        </w:rPr>
        <w:t>valve</w:t>
      </w:r>
      <w:r>
        <w:rPr>
          <w:spacing w:val="1"/>
          <w:sz w:val="21"/>
        </w:rPr>
        <w:t xml:space="preserve"> </w:t>
      </w:r>
      <w:r>
        <w:rPr>
          <w:sz w:val="21"/>
        </w:rPr>
        <w:t>adopts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regulating</w:t>
      </w:r>
      <w:r>
        <w:rPr>
          <w:spacing w:val="1"/>
          <w:sz w:val="21"/>
        </w:rPr>
        <w:t xml:space="preserve"> </w:t>
      </w:r>
      <w:r>
        <w:rPr>
          <w:sz w:val="21"/>
        </w:rPr>
        <w:t>ball</w:t>
      </w:r>
      <w:r>
        <w:rPr>
          <w:spacing w:val="1"/>
          <w:sz w:val="21"/>
        </w:rPr>
        <w:t xml:space="preserve"> </w:t>
      </w:r>
      <w:r>
        <w:rPr>
          <w:sz w:val="21"/>
        </w:rPr>
        <w:t>valve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cooperates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pressure</w:t>
      </w:r>
      <w:r>
        <w:rPr>
          <w:spacing w:val="-2"/>
          <w:sz w:val="21"/>
        </w:rPr>
        <w:t xml:space="preserve"> </w:t>
      </w:r>
      <w:r>
        <w:rPr>
          <w:sz w:val="21"/>
        </w:rPr>
        <w:t>switch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realize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switching</w:t>
      </w:r>
      <w:r>
        <w:rPr>
          <w:spacing w:val="-1"/>
          <w:sz w:val="21"/>
        </w:rPr>
        <w:t xml:space="preserve"> </w:t>
      </w:r>
      <w:r>
        <w:rPr>
          <w:sz w:val="21"/>
        </w:rPr>
        <w:t>without</w:t>
      </w:r>
      <w:r>
        <w:rPr>
          <w:spacing w:val="2"/>
          <w:sz w:val="21"/>
        </w:rPr>
        <w:t xml:space="preserve"> </w:t>
      </w:r>
      <w:r>
        <w:rPr>
          <w:sz w:val="21"/>
        </w:rPr>
        <w:t>impact.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16"/>
        </w:tabs>
        <w:spacing w:line="288" w:lineRule="auto"/>
        <w:ind w:right="1796" w:firstLine="0"/>
        <w:rPr>
          <w:sz w:val="21"/>
        </w:rPr>
      </w:pPr>
      <w:r>
        <w:rPr>
          <w:sz w:val="21"/>
        </w:rPr>
        <w:t>The electric heating tube adopts stainless steel straight rod type, which is easy to disassemble.</w:t>
      </w:r>
      <w:r>
        <w:rPr>
          <w:spacing w:val="1"/>
          <w:sz w:val="21"/>
        </w:rPr>
        <w:t xml:space="preserve"> </w:t>
      </w:r>
      <w:r>
        <w:rPr>
          <w:sz w:val="21"/>
        </w:rPr>
        <w:t>When the electric heating tube fails, it can be extracted by a single piece, which is convenient for</w:t>
      </w:r>
      <w:r>
        <w:rPr>
          <w:spacing w:val="1"/>
          <w:sz w:val="21"/>
        </w:rPr>
        <w:t xml:space="preserve"> </w:t>
      </w:r>
      <w:r>
        <w:rPr>
          <w:sz w:val="21"/>
        </w:rPr>
        <w:t>replacement.</w:t>
      </w:r>
      <w:r>
        <w:rPr>
          <w:spacing w:val="-2"/>
          <w:sz w:val="21"/>
        </w:rPr>
        <w:t xml:space="preserve"> </w:t>
      </w:r>
      <w:r>
        <w:rPr>
          <w:sz w:val="21"/>
        </w:rPr>
        <w:t>The electric heaters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configured</w:t>
      </w:r>
      <w:r>
        <w:rPr>
          <w:spacing w:val="-1"/>
          <w:sz w:val="21"/>
        </w:rPr>
        <w:t xml:space="preserve"> </w:t>
      </w:r>
      <w:r>
        <w:rPr>
          <w:sz w:val="21"/>
        </w:rPr>
        <w:t>according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one use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backup.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14"/>
        </w:tabs>
        <w:spacing w:line="288" w:lineRule="auto"/>
        <w:ind w:right="1798" w:firstLine="0"/>
        <w:rPr>
          <w:sz w:val="21"/>
        </w:rPr>
      </w:pPr>
      <w:r>
        <w:rPr>
          <w:sz w:val="21"/>
        </w:rPr>
        <w:t>The power of the electric heater is controlled in three groups. When the outlet temperature of</w:t>
      </w:r>
      <w:r>
        <w:rPr>
          <w:spacing w:val="-45"/>
          <w:sz w:val="21"/>
        </w:rPr>
        <w:t xml:space="preserve"> </w:t>
      </w:r>
      <w:r>
        <w:rPr>
          <w:sz w:val="21"/>
        </w:rPr>
        <w:t>the heater is lower or higher than the set parameter, the power combination will automatically</w:t>
      </w:r>
      <w:r>
        <w:rPr>
          <w:spacing w:val="1"/>
          <w:sz w:val="21"/>
        </w:rPr>
        <w:t xml:space="preserve"> </w:t>
      </w:r>
      <w:r>
        <w:rPr>
          <w:sz w:val="21"/>
        </w:rPr>
        <w:t>stop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2"/>
          <w:sz w:val="21"/>
        </w:rPr>
        <w:t xml:space="preserve"> </w:t>
      </w:r>
      <w:r>
        <w:rPr>
          <w:sz w:val="21"/>
        </w:rPr>
        <w:t>start.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40"/>
        </w:tabs>
        <w:spacing w:line="290" w:lineRule="auto"/>
        <w:ind w:right="1796" w:firstLine="0"/>
        <w:rPr>
          <w:sz w:val="21"/>
        </w:rPr>
      </w:pPr>
      <w:r>
        <w:rPr>
          <w:sz w:val="21"/>
        </w:rPr>
        <w:t>The purifier regeneration heating gas volume and the electric heater are equipped with an</w:t>
      </w:r>
      <w:r>
        <w:rPr>
          <w:spacing w:val="1"/>
          <w:sz w:val="21"/>
        </w:rPr>
        <w:t xml:space="preserve"> </w:t>
      </w:r>
      <w:r>
        <w:rPr>
          <w:sz w:val="21"/>
        </w:rPr>
        <w:t>interlocking</w:t>
      </w:r>
      <w:r>
        <w:rPr>
          <w:spacing w:val="1"/>
          <w:sz w:val="21"/>
        </w:rPr>
        <w:t xml:space="preserve"> </w:t>
      </w:r>
      <w:r>
        <w:rPr>
          <w:sz w:val="21"/>
        </w:rPr>
        <w:t>device,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gas</w:t>
      </w:r>
      <w:r>
        <w:rPr>
          <w:spacing w:val="1"/>
          <w:sz w:val="21"/>
        </w:rPr>
        <w:t xml:space="preserve"> </w:t>
      </w:r>
      <w:r>
        <w:rPr>
          <w:sz w:val="21"/>
        </w:rPr>
        <w:t>volume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lower</w:t>
      </w:r>
      <w:r>
        <w:rPr>
          <w:spacing w:val="1"/>
          <w:sz w:val="21"/>
        </w:rPr>
        <w:t xml:space="preserve"> </w:t>
      </w:r>
      <w:r>
        <w:rPr>
          <w:sz w:val="21"/>
        </w:rPr>
        <w:t>than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set</w:t>
      </w:r>
      <w:r>
        <w:rPr>
          <w:spacing w:val="1"/>
          <w:sz w:val="21"/>
        </w:rPr>
        <w:t xml:space="preserve"> </w:t>
      </w:r>
      <w:r>
        <w:rPr>
          <w:sz w:val="21"/>
        </w:rPr>
        <w:t>value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circuit</w:t>
      </w:r>
      <w:r>
        <w:rPr>
          <w:spacing w:val="1"/>
          <w:sz w:val="21"/>
        </w:rPr>
        <w:t xml:space="preserve"> </w:t>
      </w:r>
      <w:r>
        <w:rPr>
          <w:sz w:val="21"/>
        </w:rPr>
        <w:t>breaker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automatically protected, and when the gas volume is higher than the set value, it is automatically</w:t>
      </w:r>
      <w:r>
        <w:rPr>
          <w:spacing w:val="-45"/>
          <w:sz w:val="21"/>
        </w:rPr>
        <w:t xml:space="preserve"> </w:t>
      </w:r>
      <w:r>
        <w:rPr>
          <w:sz w:val="21"/>
        </w:rPr>
        <w:t>restored.</w:t>
      </w:r>
    </w:p>
    <w:p w:rsidR="00FE375F" w:rsidRDefault="002579CC">
      <w:pPr>
        <w:pStyle w:val="a5"/>
        <w:numPr>
          <w:ilvl w:val="2"/>
          <w:numId w:val="7"/>
        </w:numPr>
        <w:tabs>
          <w:tab w:val="left" w:pos="2273"/>
        </w:tabs>
        <w:spacing w:line="256" w:lineRule="exact"/>
        <w:jc w:val="both"/>
        <w:rPr>
          <w:sz w:val="21"/>
        </w:rPr>
      </w:pPr>
      <w:r>
        <w:rPr>
          <w:sz w:val="21"/>
        </w:rPr>
        <w:t>Fractionator</w:t>
      </w:r>
      <w:r>
        <w:rPr>
          <w:spacing w:val="-12"/>
          <w:sz w:val="21"/>
        </w:rPr>
        <w:t xml:space="preserve"> </w:t>
      </w:r>
      <w:r>
        <w:rPr>
          <w:sz w:val="21"/>
        </w:rPr>
        <w:t>system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31"/>
        </w:tabs>
        <w:spacing w:before="31" w:line="285" w:lineRule="auto"/>
        <w:ind w:right="1800" w:firstLine="0"/>
        <w:rPr>
          <w:sz w:val="21"/>
        </w:rPr>
      </w:pPr>
      <w:r>
        <w:rPr>
          <w:sz w:val="21"/>
        </w:rPr>
        <w:t>This device does not have a separate heating system, and the fractionation tower is heated,</w:t>
      </w:r>
      <w:r>
        <w:rPr>
          <w:spacing w:val="1"/>
          <w:sz w:val="21"/>
        </w:rPr>
        <w:t xml:space="preserve"> </w:t>
      </w:r>
      <w:r>
        <w:rPr>
          <w:sz w:val="21"/>
        </w:rPr>
        <w:t>cooled,</w:t>
      </w:r>
      <w:r>
        <w:rPr>
          <w:spacing w:val="-1"/>
          <w:sz w:val="21"/>
        </w:rPr>
        <w:t xml:space="preserve"> </w:t>
      </w:r>
      <w:r>
        <w:rPr>
          <w:sz w:val="21"/>
        </w:rPr>
        <w:t>liquid-accumulated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purified in</w:t>
      </w:r>
      <w:r>
        <w:rPr>
          <w:spacing w:val="-1"/>
          <w:sz w:val="21"/>
        </w:rPr>
        <w:t xml:space="preserve"> </w:t>
      </w:r>
      <w:r>
        <w:rPr>
          <w:sz w:val="21"/>
        </w:rPr>
        <w:t>one go,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operation</w:t>
      </w:r>
      <w:r>
        <w:rPr>
          <w:spacing w:val="-4"/>
          <w:sz w:val="21"/>
        </w:rPr>
        <w:t xml:space="preserve"> </w:t>
      </w:r>
      <w:r>
        <w:rPr>
          <w:sz w:val="21"/>
        </w:rPr>
        <w:t>is simple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quick.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43"/>
        </w:tabs>
        <w:spacing w:line="288" w:lineRule="auto"/>
        <w:ind w:right="1798" w:firstLine="0"/>
        <w:rPr>
          <w:sz w:val="21"/>
        </w:rPr>
      </w:pPr>
      <w:r>
        <w:rPr>
          <w:sz w:val="21"/>
        </w:rPr>
        <w:t>Adopt aluminum plate-fin heat exchanger and aluminum convection sieve plate tower. The</w:t>
      </w:r>
      <w:r>
        <w:rPr>
          <w:spacing w:val="1"/>
          <w:sz w:val="21"/>
        </w:rPr>
        <w:t xml:space="preserve"> </w:t>
      </w:r>
      <w:r>
        <w:rPr>
          <w:sz w:val="21"/>
        </w:rPr>
        <w:t>whole</w:t>
      </w:r>
      <w:r>
        <w:rPr>
          <w:spacing w:val="1"/>
          <w:sz w:val="21"/>
        </w:rPr>
        <w:t xml:space="preserve"> </w:t>
      </w:r>
      <w:r>
        <w:rPr>
          <w:sz w:val="21"/>
        </w:rPr>
        <w:t>fractionation</w:t>
      </w:r>
      <w:r>
        <w:rPr>
          <w:spacing w:val="1"/>
          <w:sz w:val="21"/>
        </w:rPr>
        <w:t xml:space="preserve"> </w:t>
      </w:r>
      <w:r>
        <w:rPr>
          <w:sz w:val="21"/>
        </w:rPr>
        <w:t>tower</w:t>
      </w:r>
      <w:r>
        <w:rPr>
          <w:spacing w:val="1"/>
          <w:sz w:val="21"/>
        </w:rPr>
        <w:t xml:space="preserve"> </w:t>
      </w:r>
      <w:r>
        <w:rPr>
          <w:sz w:val="21"/>
        </w:rPr>
        <w:t>equipment</w:t>
      </w:r>
      <w:r>
        <w:rPr>
          <w:spacing w:val="1"/>
          <w:sz w:val="21"/>
        </w:rPr>
        <w:t xml:space="preserve"> </w:t>
      </w:r>
      <w:r>
        <w:rPr>
          <w:sz w:val="21"/>
        </w:rPr>
        <w:t>pipeline</w:t>
      </w:r>
      <w:r>
        <w:rPr>
          <w:spacing w:val="1"/>
          <w:sz w:val="21"/>
        </w:rPr>
        <w:t xml:space="preserve"> </w:t>
      </w:r>
      <w:r>
        <w:rPr>
          <w:sz w:val="21"/>
        </w:rPr>
        <w:t>adopts</w:t>
      </w:r>
      <w:r>
        <w:rPr>
          <w:spacing w:val="1"/>
          <w:sz w:val="21"/>
        </w:rPr>
        <w:t xml:space="preserve"> </w:t>
      </w:r>
      <w:r>
        <w:rPr>
          <w:sz w:val="21"/>
        </w:rPr>
        <w:t>argon</w:t>
      </w:r>
      <w:r>
        <w:rPr>
          <w:spacing w:val="1"/>
          <w:sz w:val="21"/>
        </w:rPr>
        <w:t xml:space="preserve"> </w:t>
      </w:r>
      <w:r>
        <w:rPr>
          <w:sz w:val="21"/>
        </w:rPr>
        <w:t>arc</w:t>
      </w:r>
      <w:r>
        <w:rPr>
          <w:spacing w:val="1"/>
          <w:sz w:val="21"/>
        </w:rPr>
        <w:t xml:space="preserve"> </w:t>
      </w:r>
      <w:r>
        <w:rPr>
          <w:sz w:val="21"/>
        </w:rPr>
        <w:t>welding,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safe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45"/>
          <w:sz w:val="21"/>
        </w:rPr>
        <w:t xml:space="preserve"> </w:t>
      </w:r>
      <w:r>
        <w:rPr>
          <w:sz w:val="21"/>
        </w:rPr>
        <w:t>reliable,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realizes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stable</w:t>
      </w:r>
      <w:r>
        <w:rPr>
          <w:spacing w:val="-3"/>
          <w:sz w:val="21"/>
        </w:rPr>
        <w:t xml:space="preserve"> </w:t>
      </w:r>
      <w:r>
        <w:rPr>
          <w:sz w:val="21"/>
        </w:rPr>
        <w:t>operation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device</w:t>
      </w:r>
      <w:r>
        <w:rPr>
          <w:spacing w:val="2"/>
          <w:sz w:val="21"/>
        </w:rPr>
        <w:t xml:space="preserve"> </w:t>
      </w:r>
      <w:r>
        <w:rPr>
          <w:sz w:val="21"/>
        </w:rPr>
        <w:t>load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75-105%.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26"/>
        </w:tabs>
        <w:spacing w:line="285" w:lineRule="auto"/>
        <w:ind w:right="1799" w:firstLine="0"/>
        <w:rPr>
          <w:sz w:val="21"/>
        </w:rPr>
      </w:pPr>
      <w:r>
        <w:rPr>
          <w:sz w:val="21"/>
        </w:rPr>
        <w:t xml:space="preserve">The </w:t>
      </w:r>
      <w:proofErr w:type="spellStart"/>
      <w:r>
        <w:rPr>
          <w:sz w:val="21"/>
        </w:rPr>
        <w:t>turboexpander</w:t>
      </w:r>
      <w:proofErr w:type="spellEnd"/>
      <w:r>
        <w:rPr>
          <w:sz w:val="21"/>
        </w:rPr>
        <w:t xml:space="preserve"> adopts gas bearing, which is simple and reliable, easy to operate and has</w:t>
      </w:r>
      <w:r>
        <w:rPr>
          <w:spacing w:val="1"/>
          <w:sz w:val="21"/>
        </w:rPr>
        <w:t xml:space="preserve"> </w:t>
      </w:r>
      <w:r>
        <w:rPr>
          <w:sz w:val="21"/>
        </w:rPr>
        <w:t>high</w:t>
      </w:r>
      <w:r>
        <w:rPr>
          <w:spacing w:val="-2"/>
          <w:sz w:val="21"/>
        </w:rPr>
        <w:t xml:space="preserve"> </w:t>
      </w:r>
      <w:r>
        <w:rPr>
          <w:sz w:val="21"/>
        </w:rPr>
        <w:t>isentropic</w:t>
      </w:r>
      <w:r>
        <w:rPr>
          <w:spacing w:val="-5"/>
          <w:sz w:val="21"/>
        </w:rPr>
        <w:t xml:space="preserve"> </w:t>
      </w:r>
      <w:r>
        <w:rPr>
          <w:sz w:val="21"/>
        </w:rPr>
        <w:t>efficiency.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expander</w:t>
      </w:r>
      <w:r>
        <w:rPr>
          <w:spacing w:val="-1"/>
          <w:sz w:val="21"/>
        </w:rPr>
        <w:t xml:space="preserve"> </w:t>
      </w:r>
      <w:r>
        <w:rPr>
          <w:sz w:val="21"/>
        </w:rPr>
        <w:t>cold</w:t>
      </w:r>
      <w:r>
        <w:rPr>
          <w:spacing w:val="-4"/>
          <w:sz w:val="21"/>
        </w:rPr>
        <w:t xml:space="preserve"> </w:t>
      </w:r>
      <w:r>
        <w:rPr>
          <w:sz w:val="21"/>
        </w:rPr>
        <w:t>box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set</w:t>
      </w:r>
      <w:r>
        <w:rPr>
          <w:spacing w:val="-3"/>
          <w:sz w:val="21"/>
        </w:rPr>
        <w:t xml:space="preserve"> </w:t>
      </w:r>
      <w:r>
        <w:rPr>
          <w:sz w:val="21"/>
        </w:rPr>
        <w:t>separately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easy</w:t>
      </w:r>
      <w:r>
        <w:rPr>
          <w:spacing w:val="-4"/>
          <w:sz w:val="21"/>
        </w:rPr>
        <w:t xml:space="preserve"> </w:t>
      </w:r>
      <w:r>
        <w:rPr>
          <w:sz w:val="21"/>
        </w:rPr>
        <w:t>maintenance.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26"/>
        </w:tabs>
        <w:spacing w:line="288" w:lineRule="auto"/>
        <w:ind w:right="1799" w:firstLine="0"/>
        <w:rPr>
          <w:sz w:val="21"/>
        </w:rPr>
      </w:pPr>
      <w:r>
        <w:rPr>
          <w:sz w:val="21"/>
        </w:rPr>
        <w:t>The tower body and main pipeline in the cold box are made of high-strength aluminum alloy</w:t>
      </w:r>
      <w:r>
        <w:rPr>
          <w:spacing w:val="1"/>
          <w:sz w:val="21"/>
        </w:rPr>
        <w:t xml:space="preserve"> </w:t>
      </w:r>
      <w:r>
        <w:rPr>
          <w:sz w:val="21"/>
        </w:rPr>
        <w:t>material or stainless steel material to increase the strength and reduce the torsional damage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pipeline.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21"/>
        </w:tabs>
        <w:spacing w:line="285" w:lineRule="auto"/>
        <w:ind w:right="1799" w:firstLine="0"/>
        <w:rPr>
          <w:sz w:val="21"/>
        </w:rPr>
      </w:pPr>
      <w:r>
        <w:rPr>
          <w:sz w:val="21"/>
        </w:rPr>
        <w:t>The equipment brackets, pipes and valve brackets in the cold box should be made of stainless</w:t>
      </w:r>
      <w:r>
        <w:rPr>
          <w:spacing w:val="1"/>
          <w:sz w:val="21"/>
        </w:rPr>
        <w:t xml:space="preserve"> </w:t>
      </w:r>
      <w:r>
        <w:rPr>
          <w:sz w:val="21"/>
        </w:rPr>
        <w:t>steel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2"/>
          <w:sz w:val="21"/>
        </w:rPr>
        <w:t xml:space="preserve"> </w:t>
      </w:r>
      <w:r>
        <w:rPr>
          <w:sz w:val="21"/>
        </w:rPr>
        <w:t>aluminum</w:t>
      </w:r>
      <w:r>
        <w:rPr>
          <w:spacing w:val="-1"/>
          <w:sz w:val="21"/>
        </w:rPr>
        <w:t xml:space="preserve"> </w:t>
      </w:r>
      <w:r>
        <w:rPr>
          <w:sz w:val="21"/>
        </w:rPr>
        <w:t>alloy.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10"/>
        </w:tabs>
        <w:spacing w:line="268" w:lineRule="exact"/>
        <w:ind w:left="2010" w:hanging="210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cold</w:t>
      </w:r>
      <w:r>
        <w:rPr>
          <w:spacing w:val="-5"/>
          <w:sz w:val="21"/>
        </w:rPr>
        <w:t xml:space="preserve"> </w:t>
      </w:r>
      <w:r>
        <w:rPr>
          <w:sz w:val="21"/>
        </w:rPr>
        <w:t>box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insulated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pearl</w:t>
      </w:r>
      <w:r>
        <w:rPr>
          <w:spacing w:val="-1"/>
          <w:sz w:val="21"/>
        </w:rPr>
        <w:t xml:space="preserve"> </w:t>
      </w:r>
      <w:r>
        <w:rPr>
          <w:sz w:val="21"/>
        </w:rPr>
        <w:t>sand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slag</w:t>
      </w:r>
      <w:r>
        <w:rPr>
          <w:spacing w:val="-4"/>
          <w:sz w:val="21"/>
        </w:rPr>
        <w:t xml:space="preserve"> </w:t>
      </w:r>
      <w:r>
        <w:rPr>
          <w:sz w:val="21"/>
        </w:rPr>
        <w:t>wool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ensure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minimum</w:t>
      </w:r>
      <w:r>
        <w:rPr>
          <w:spacing w:val="-2"/>
          <w:sz w:val="21"/>
        </w:rPr>
        <w:t xml:space="preserve"> </w:t>
      </w:r>
      <w:r>
        <w:rPr>
          <w:sz w:val="21"/>
        </w:rPr>
        <w:t>cooling</w:t>
      </w:r>
      <w:r>
        <w:rPr>
          <w:spacing w:val="-5"/>
          <w:sz w:val="21"/>
        </w:rPr>
        <w:t xml:space="preserve"> </w:t>
      </w:r>
      <w:r>
        <w:rPr>
          <w:sz w:val="21"/>
        </w:rPr>
        <w:t>loss.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64"/>
        </w:tabs>
        <w:spacing w:before="36" w:line="285" w:lineRule="auto"/>
        <w:ind w:right="1799" w:firstLine="0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instrument</w:t>
      </w:r>
      <w:r>
        <w:rPr>
          <w:spacing w:val="1"/>
          <w:sz w:val="21"/>
        </w:rPr>
        <w:t xml:space="preserve"> </w:t>
      </w:r>
      <w:r>
        <w:rPr>
          <w:sz w:val="21"/>
        </w:rPr>
        <w:t>pipelines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cold</w:t>
      </w:r>
      <w:r>
        <w:rPr>
          <w:spacing w:val="1"/>
          <w:sz w:val="21"/>
        </w:rPr>
        <w:t xml:space="preserve"> </w:t>
      </w:r>
      <w:r>
        <w:rPr>
          <w:sz w:val="21"/>
        </w:rPr>
        <w:t>box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arranged</w:t>
      </w:r>
      <w:r>
        <w:rPr>
          <w:spacing w:val="1"/>
          <w:sz w:val="21"/>
        </w:rPr>
        <w:t xml:space="preserve"> </w:t>
      </w:r>
      <w:r>
        <w:rPr>
          <w:sz w:val="21"/>
        </w:rPr>
        <w:t>centrally,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adopt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protective</w:t>
      </w:r>
      <w:r>
        <w:rPr>
          <w:spacing w:val="-45"/>
          <w:sz w:val="21"/>
        </w:rPr>
        <w:t xml:space="preserve"> </w:t>
      </w:r>
      <w:r>
        <w:rPr>
          <w:sz w:val="21"/>
        </w:rPr>
        <w:t>measures, and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2"/>
          <w:sz w:val="21"/>
        </w:rPr>
        <w:t xml:space="preserve"> </w:t>
      </w:r>
      <w:r>
        <w:rPr>
          <w:sz w:val="21"/>
        </w:rPr>
        <w:t>beautiful.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33"/>
        </w:tabs>
        <w:spacing w:line="288" w:lineRule="auto"/>
        <w:ind w:right="1797" w:firstLine="0"/>
        <w:rPr>
          <w:sz w:val="21"/>
        </w:rPr>
      </w:pPr>
      <w:r>
        <w:rPr>
          <w:sz w:val="21"/>
        </w:rPr>
        <w:t>The structure of the cold box needs to ensure the overall strength and the requirements of</w:t>
      </w:r>
      <w:r>
        <w:rPr>
          <w:spacing w:val="1"/>
          <w:sz w:val="21"/>
        </w:rPr>
        <w:t xml:space="preserve"> </w:t>
      </w:r>
      <w:r>
        <w:rPr>
          <w:sz w:val="21"/>
        </w:rPr>
        <w:t>anti-vibration and wind resistance, to ensure the load-bearing capacity of the cold box, and to</w:t>
      </w:r>
      <w:r>
        <w:rPr>
          <w:spacing w:val="1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beautiful appearance.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33"/>
        </w:tabs>
        <w:spacing w:line="290" w:lineRule="auto"/>
        <w:ind w:right="1797" w:firstLine="0"/>
        <w:rPr>
          <w:sz w:val="21"/>
        </w:rPr>
      </w:pPr>
      <w:r>
        <w:rPr>
          <w:sz w:val="21"/>
        </w:rPr>
        <w:t>When the cold box is running, it is equipped with sealing gas protection and safety devices.</w:t>
      </w:r>
      <w:r>
        <w:rPr>
          <w:spacing w:val="1"/>
          <w:sz w:val="21"/>
        </w:rPr>
        <w:t xml:space="preserve"> </w:t>
      </w:r>
      <w:r>
        <w:rPr>
          <w:sz w:val="21"/>
        </w:rPr>
        <w:t>Equipped with a sufficient number of manholes and pearl sand loading and unloading ports,</w:t>
      </w:r>
      <w:r>
        <w:rPr>
          <w:spacing w:val="1"/>
          <w:sz w:val="21"/>
        </w:rPr>
        <w:t xml:space="preserve"> </w:t>
      </w:r>
      <w:r>
        <w:rPr>
          <w:sz w:val="21"/>
        </w:rPr>
        <w:t>allowing personnel at certain positions to easily enter the cold box for maintenance operations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filling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disassembly of</w:t>
      </w:r>
      <w:r>
        <w:rPr>
          <w:spacing w:val="1"/>
          <w:sz w:val="21"/>
        </w:rPr>
        <w:t xml:space="preserve"> </w:t>
      </w:r>
      <w:r>
        <w:rPr>
          <w:sz w:val="21"/>
        </w:rPr>
        <w:t>cold insulation</w:t>
      </w:r>
      <w:r>
        <w:rPr>
          <w:spacing w:val="1"/>
          <w:sz w:val="21"/>
        </w:rPr>
        <w:t xml:space="preserve"> </w:t>
      </w:r>
      <w:r>
        <w:rPr>
          <w:sz w:val="21"/>
        </w:rPr>
        <w:t>materials.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10"/>
        </w:tabs>
        <w:spacing w:line="261" w:lineRule="exact"/>
        <w:ind w:left="2010" w:hanging="210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main</w:t>
      </w:r>
      <w:r>
        <w:rPr>
          <w:spacing w:val="-3"/>
          <w:sz w:val="21"/>
        </w:rPr>
        <w:t xml:space="preserve"> </w:t>
      </w:r>
      <w:r>
        <w:rPr>
          <w:sz w:val="21"/>
        </w:rPr>
        <w:t>equipment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cold</w:t>
      </w:r>
      <w:r>
        <w:rPr>
          <w:spacing w:val="-3"/>
          <w:sz w:val="21"/>
        </w:rPr>
        <w:t xml:space="preserve"> </w:t>
      </w:r>
      <w:r>
        <w:rPr>
          <w:sz w:val="21"/>
        </w:rPr>
        <w:t>box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set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electrostatic</w:t>
      </w:r>
      <w:r>
        <w:rPr>
          <w:spacing w:val="-3"/>
          <w:sz w:val="21"/>
        </w:rPr>
        <w:t xml:space="preserve"> </w:t>
      </w:r>
      <w:r>
        <w:rPr>
          <w:sz w:val="21"/>
        </w:rPr>
        <w:t>grounding.</w:t>
      </w:r>
    </w:p>
    <w:p w:rsidR="00FE375F" w:rsidRDefault="002579CC">
      <w:pPr>
        <w:pStyle w:val="a5"/>
        <w:numPr>
          <w:ilvl w:val="0"/>
          <w:numId w:val="8"/>
        </w:numPr>
        <w:tabs>
          <w:tab w:val="left" w:pos="2048"/>
        </w:tabs>
        <w:spacing w:before="40"/>
        <w:ind w:left="2047" w:hanging="248"/>
        <w:rPr>
          <w:sz w:val="21"/>
        </w:rPr>
      </w:pPr>
      <w:r>
        <w:rPr>
          <w:sz w:val="21"/>
        </w:rPr>
        <w:t>The</w:t>
      </w:r>
      <w:r>
        <w:rPr>
          <w:spacing w:val="38"/>
          <w:sz w:val="21"/>
        </w:rPr>
        <w:t xml:space="preserve"> </w:t>
      </w:r>
      <w:r>
        <w:rPr>
          <w:sz w:val="21"/>
        </w:rPr>
        <w:t>connection</w:t>
      </w:r>
      <w:r>
        <w:rPr>
          <w:spacing w:val="36"/>
          <w:sz w:val="21"/>
        </w:rPr>
        <w:t xml:space="preserve"> </w:t>
      </w:r>
      <w:r>
        <w:rPr>
          <w:sz w:val="21"/>
        </w:rPr>
        <w:t>between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cooling</w:t>
      </w:r>
      <w:r>
        <w:rPr>
          <w:spacing w:val="36"/>
          <w:sz w:val="21"/>
        </w:rPr>
        <w:t xml:space="preserve"> </w:t>
      </w:r>
      <w:r>
        <w:rPr>
          <w:sz w:val="21"/>
        </w:rPr>
        <w:t>valve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cold</w:t>
      </w:r>
      <w:r>
        <w:rPr>
          <w:spacing w:val="36"/>
          <w:sz w:val="21"/>
        </w:rPr>
        <w:t xml:space="preserve"> </w:t>
      </w:r>
      <w:r>
        <w:rPr>
          <w:sz w:val="21"/>
        </w:rPr>
        <w:t>box</w:t>
      </w:r>
      <w:r>
        <w:rPr>
          <w:spacing w:val="33"/>
          <w:sz w:val="21"/>
        </w:rPr>
        <w:t xml:space="preserve"> </w:t>
      </w:r>
      <w:r>
        <w:rPr>
          <w:sz w:val="21"/>
        </w:rPr>
        <w:t>and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pipeline</w:t>
      </w:r>
      <w:r>
        <w:rPr>
          <w:spacing w:val="39"/>
          <w:sz w:val="21"/>
        </w:rPr>
        <w:t xml:space="preserve"> </w:t>
      </w:r>
      <w:r>
        <w:rPr>
          <w:sz w:val="21"/>
        </w:rPr>
        <w:t>is</w:t>
      </w:r>
      <w:r>
        <w:rPr>
          <w:spacing w:val="35"/>
          <w:sz w:val="21"/>
        </w:rPr>
        <w:t xml:space="preserve"> </w:t>
      </w:r>
      <w:r>
        <w:rPr>
          <w:sz w:val="21"/>
        </w:rPr>
        <w:t>all</w:t>
      </w:r>
      <w:r>
        <w:rPr>
          <w:spacing w:val="35"/>
          <w:sz w:val="21"/>
        </w:rPr>
        <w:t xml:space="preserve"> </w:t>
      </w:r>
      <w:r>
        <w:rPr>
          <w:sz w:val="21"/>
        </w:rPr>
        <w:t>welded,</w:t>
      </w:r>
    </w:p>
    <w:p w:rsidR="00FE375F" w:rsidRDefault="00FE375F">
      <w:pPr>
        <w:jc w:val="both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FE375F" w:rsidRDefault="002579CC">
      <w:pPr>
        <w:pStyle w:val="a3"/>
        <w:spacing w:before="57"/>
        <w:ind w:left="1800"/>
      </w:pPr>
      <w:proofErr w:type="spellStart"/>
      <w:proofErr w:type="gramStart"/>
      <w:r>
        <w:t>Nuzhuo</w:t>
      </w:r>
      <w:proofErr w:type="spellEnd"/>
      <w:r>
        <w:rPr>
          <w:spacing w:val="-6"/>
        </w:rPr>
        <w:t xml:space="preserve"> </w:t>
      </w:r>
      <w:r>
        <w:t>products.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valve</w:t>
      </w:r>
      <w:r>
        <w:rPr>
          <w:spacing w:val="-6"/>
        </w:rPr>
        <w:t xml:space="preserve"> </w:t>
      </w:r>
      <w:r>
        <w:t>adopts</w:t>
      </w:r>
      <w:r>
        <w:rPr>
          <w:spacing w:val="-5"/>
        </w:rPr>
        <w:t xml:space="preserve"> </w:t>
      </w:r>
      <w:r>
        <w:t>Hangzhou</w:t>
      </w:r>
      <w:r>
        <w:rPr>
          <w:spacing w:val="-5"/>
        </w:rPr>
        <w:t xml:space="preserve"> </w:t>
      </w:r>
      <w:proofErr w:type="spellStart"/>
      <w:r>
        <w:t>Nuzhuo</w:t>
      </w:r>
      <w:proofErr w:type="spellEnd"/>
      <w:r>
        <w:rPr>
          <w:spacing w:val="-6"/>
        </w:rPr>
        <w:t xml:space="preserve"> </w:t>
      </w:r>
      <w:r>
        <w:t>products.</w:t>
      </w:r>
    </w:p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1"/>
        <w:numPr>
          <w:ilvl w:val="0"/>
          <w:numId w:val="9"/>
        </w:numPr>
        <w:tabs>
          <w:tab w:val="left" w:pos="2112"/>
        </w:tabs>
        <w:spacing w:before="170" w:line="408" w:lineRule="auto"/>
        <w:ind w:right="1799" w:firstLine="0"/>
        <w:jc w:val="both"/>
      </w:pPr>
      <w:bookmarkStart w:id="14" w:name="7.Scope_of_supply_of_unit_equipment_(inc"/>
      <w:bookmarkEnd w:id="14"/>
      <w:r>
        <w:t>Scope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not</w:t>
      </w:r>
      <w:r>
        <w:rPr>
          <w:spacing w:val="-86"/>
        </w:rPr>
        <w:t xml:space="preserve"> </w:t>
      </w:r>
      <w:r>
        <w:t>limited to the following, which are complementary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PID</w:t>
      </w:r>
      <w:r>
        <w:rPr>
          <w:spacing w:val="-1"/>
        </w:rPr>
        <w:t xml:space="preserve"> </w:t>
      </w:r>
      <w:r>
        <w:t>diagram)</w:t>
      </w:r>
    </w:p>
    <w:p w:rsidR="00FE375F" w:rsidRDefault="002579CC">
      <w:pPr>
        <w:pStyle w:val="a5"/>
        <w:numPr>
          <w:ilvl w:val="0"/>
          <w:numId w:val="10"/>
        </w:numPr>
        <w:tabs>
          <w:tab w:val="left" w:pos="2021"/>
        </w:tabs>
        <w:spacing w:before="155" w:line="292" w:lineRule="auto"/>
        <w:ind w:right="1797" w:firstLine="0"/>
        <w:jc w:val="both"/>
        <w:rPr>
          <w:sz w:val="21"/>
        </w:rPr>
      </w:pPr>
      <w:r>
        <w:rPr>
          <w:sz w:val="21"/>
        </w:rPr>
        <w:t>The scope of supply provided by the seller is based on the principle of overall supply of each</w:t>
      </w:r>
      <w:r>
        <w:rPr>
          <w:spacing w:val="1"/>
          <w:sz w:val="21"/>
        </w:rPr>
        <w:t xml:space="preserve"> </w:t>
      </w:r>
      <w:r>
        <w:rPr>
          <w:sz w:val="21"/>
        </w:rPr>
        <w:t>system and single unit. The scope of supply of each system and each unit, except for the main</w:t>
      </w:r>
      <w:r>
        <w:rPr>
          <w:spacing w:val="1"/>
          <w:sz w:val="21"/>
        </w:rPr>
        <w:t xml:space="preserve"> </w:t>
      </w:r>
      <w:r>
        <w:rPr>
          <w:sz w:val="21"/>
        </w:rPr>
        <w:t>equipment and single unit, also includes necessary pipe fittings, paired flanges, anchor bolts, etc.</w:t>
      </w:r>
      <w:r>
        <w:rPr>
          <w:spacing w:val="1"/>
          <w:sz w:val="21"/>
        </w:rPr>
        <w:t xml:space="preserve"> </w:t>
      </w:r>
      <w:r>
        <w:rPr>
          <w:sz w:val="21"/>
        </w:rPr>
        <w:t>in the</w:t>
      </w:r>
      <w:r>
        <w:rPr>
          <w:spacing w:val="-1"/>
          <w:sz w:val="21"/>
        </w:rPr>
        <w:t xml:space="preserve"> </w:t>
      </w:r>
      <w:r>
        <w:rPr>
          <w:sz w:val="21"/>
        </w:rPr>
        <w:t>boundary</w:t>
      </w:r>
      <w:r>
        <w:rPr>
          <w:spacing w:val="4"/>
          <w:sz w:val="21"/>
        </w:rPr>
        <w:t xml:space="preserve"> </w:t>
      </w:r>
      <w:r>
        <w:rPr>
          <w:sz w:val="21"/>
        </w:rPr>
        <w:t>area.</w:t>
      </w:r>
    </w:p>
    <w:p w:rsidR="00FE375F" w:rsidRDefault="002579CC">
      <w:pPr>
        <w:pStyle w:val="a5"/>
        <w:numPr>
          <w:ilvl w:val="0"/>
          <w:numId w:val="10"/>
        </w:numPr>
        <w:tabs>
          <w:tab w:val="left" w:pos="2007"/>
        </w:tabs>
        <w:spacing w:line="253" w:lineRule="exact"/>
        <w:ind w:left="2006" w:hanging="207"/>
        <w:jc w:val="both"/>
        <w:rPr>
          <w:sz w:val="21"/>
        </w:rPr>
      </w:pPr>
      <w:r>
        <w:rPr>
          <w:sz w:val="21"/>
        </w:rPr>
        <w:t>Various</w:t>
      </w:r>
      <w:r>
        <w:rPr>
          <w:spacing w:val="-4"/>
          <w:sz w:val="21"/>
        </w:rPr>
        <w:t xml:space="preserve"> </w:t>
      </w:r>
      <w:r>
        <w:rPr>
          <w:sz w:val="21"/>
        </w:rPr>
        <w:t>valves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each</w:t>
      </w:r>
      <w:r>
        <w:rPr>
          <w:spacing w:val="-5"/>
          <w:sz w:val="21"/>
        </w:rPr>
        <w:t xml:space="preserve"> </w:t>
      </w:r>
      <w:r>
        <w:rPr>
          <w:sz w:val="21"/>
        </w:rPr>
        <w:t>system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each</w:t>
      </w:r>
      <w:r>
        <w:rPr>
          <w:spacing w:val="-4"/>
          <w:sz w:val="21"/>
        </w:rPr>
        <w:t xml:space="preserve"> </w:t>
      </w:r>
      <w:r>
        <w:rPr>
          <w:sz w:val="21"/>
        </w:rPr>
        <w:t>unit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6"/>
          <w:sz w:val="21"/>
        </w:rPr>
        <w:t xml:space="preserve"> </w:t>
      </w:r>
      <w:r>
        <w:rPr>
          <w:sz w:val="21"/>
        </w:rPr>
        <w:t>supplied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complete</w:t>
      </w:r>
      <w:r>
        <w:rPr>
          <w:spacing w:val="-6"/>
          <w:sz w:val="21"/>
        </w:rPr>
        <w:t xml:space="preserve"> </w:t>
      </w:r>
      <w:r>
        <w:rPr>
          <w:sz w:val="21"/>
        </w:rPr>
        <w:t>sets.</w:t>
      </w:r>
    </w:p>
    <w:p w:rsidR="00FE375F" w:rsidRDefault="002579CC">
      <w:pPr>
        <w:pStyle w:val="a5"/>
        <w:numPr>
          <w:ilvl w:val="0"/>
          <w:numId w:val="10"/>
        </w:numPr>
        <w:tabs>
          <w:tab w:val="left" w:pos="2007"/>
        </w:tabs>
        <w:spacing w:before="56"/>
        <w:ind w:left="2006" w:hanging="207"/>
        <w:jc w:val="both"/>
        <w:rPr>
          <w:sz w:val="21"/>
        </w:rPr>
      </w:pPr>
      <w:r>
        <w:rPr>
          <w:sz w:val="21"/>
        </w:rPr>
        <w:t>Process</w:t>
      </w:r>
      <w:r>
        <w:rPr>
          <w:spacing w:val="-8"/>
          <w:sz w:val="21"/>
        </w:rPr>
        <w:t xml:space="preserve"> </w:t>
      </w:r>
      <w:r>
        <w:rPr>
          <w:sz w:val="21"/>
        </w:rPr>
        <w:t>pipelines,</w:t>
      </w:r>
      <w:r>
        <w:rPr>
          <w:spacing w:val="-6"/>
          <w:sz w:val="21"/>
        </w:rPr>
        <w:t xml:space="preserve"> </w:t>
      </w:r>
      <w:r>
        <w:rPr>
          <w:sz w:val="21"/>
        </w:rPr>
        <w:t>valves,</w:t>
      </w:r>
      <w:r>
        <w:rPr>
          <w:spacing w:val="-5"/>
          <w:sz w:val="21"/>
        </w:rPr>
        <w:t xml:space="preserve"> </w:t>
      </w:r>
      <w:r>
        <w:rPr>
          <w:sz w:val="21"/>
        </w:rPr>
        <w:t>instruments,</w:t>
      </w:r>
      <w:r>
        <w:rPr>
          <w:spacing w:val="-9"/>
          <w:sz w:val="21"/>
        </w:rPr>
        <w:t xml:space="preserve"> </w:t>
      </w:r>
      <w:r>
        <w:rPr>
          <w:sz w:val="21"/>
        </w:rPr>
        <w:t>fittings,</w:t>
      </w:r>
      <w:r>
        <w:rPr>
          <w:spacing w:val="-7"/>
          <w:sz w:val="21"/>
        </w:rPr>
        <w:t xml:space="preserve"> </w:t>
      </w:r>
      <w:r>
        <w:rPr>
          <w:sz w:val="21"/>
        </w:rPr>
        <w:t>etc.</w:t>
      </w:r>
      <w:r>
        <w:rPr>
          <w:spacing w:val="-7"/>
          <w:sz w:val="21"/>
        </w:rPr>
        <w:t xml:space="preserve"> </w:t>
      </w:r>
      <w:r>
        <w:rPr>
          <w:sz w:val="21"/>
        </w:rPr>
        <w:t>between</w:t>
      </w:r>
      <w:r>
        <w:rPr>
          <w:spacing w:val="-6"/>
          <w:sz w:val="21"/>
        </w:rPr>
        <w:t xml:space="preserve"> </w:t>
      </w:r>
      <w:r>
        <w:rPr>
          <w:sz w:val="21"/>
        </w:rPr>
        <w:t>systems.</w:t>
      </w:r>
    </w:p>
    <w:p w:rsidR="00FE375F" w:rsidRDefault="002579CC">
      <w:pPr>
        <w:pStyle w:val="a5"/>
        <w:numPr>
          <w:ilvl w:val="0"/>
          <w:numId w:val="10"/>
        </w:numPr>
        <w:tabs>
          <w:tab w:val="left" w:pos="2009"/>
        </w:tabs>
        <w:spacing w:before="56" w:line="292" w:lineRule="auto"/>
        <w:ind w:right="1799" w:firstLine="0"/>
        <w:jc w:val="both"/>
        <w:rPr>
          <w:sz w:val="21"/>
        </w:rPr>
      </w:pPr>
      <w:r>
        <w:rPr>
          <w:sz w:val="21"/>
        </w:rPr>
        <w:t>The design of this equipment is based on the basic design conditions of the user's site, and the</w:t>
      </w:r>
      <w:r>
        <w:rPr>
          <w:spacing w:val="1"/>
          <w:sz w:val="21"/>
        </w:rPr>
        <w:t xml:space="preserve"> </w:t>
      </w:r>
      <w:r>
        <w:rPr>
          <w:sz w:val="21"/>
        </w:rPr>
        <w:t>various equipment data provided are for reference only. To be determined at the final design</w:t>
      </w:r>
      <w:r>
        <w:rPr>
          <w:spacing w:val="1"/>
          <w:sz w:val="21"/>
        </w:rPr>
        <w:t xml:space="preserve"> </w:t>
      </w:r>
      <w:r>
        <w:rPr>
          <w:sz w:val="21"/>
        </w:rPr>
        <w:t>stage,</w:t>
      </w:r>
      <w:r>
        <w:rPr>
          <w:spacing w:val="-2"/>
          <w:sz w:val="21"/>
        </w:rPr>
        <w:t xml:space="preserve"> </w:t>
      </w:r>
      <w:r>
        <w:rPr>
          <w:sz w:val="21"/>
        </w:rPr>
        <w:t>if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seller's</w:t>
      </w:r>
      <w:r>
        <w:rPr>
          <w:spacing w:val="-3"/>
          <w:sz w:val="21"/>
        </w:rPr>
        <w:t xml:space="preserve"> </w:t>
      </w:r>
      <w:r>
        <w:rPr>
          <w:sz w:val="21"/>
        </w:rPr>
        <w:t>final</w:t>
      </w:r>
      <w:r>
        <w:rPr>
          <w:spacing w:val="-3"/>
          <w:sz w:val="21"/>
        </w:rPr>
        <w:t xml:space="preserve"> </w:t>
      </w:r>
      <w:r>
        <w:rPr>
          <w:sz w:val="21"/>
        </w:rPr>
        <w:t>design changes,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commercial</w:t>
      </w:r>
      <w:r>
        <w:rPr>
          <w:spacing w:val="-5"/>
          <w:sz w:val="21"/>
        </w:rPr>
        <w:t xml:space="preserve"> </w:t>
      </w:r>
      <w:r>
        <w:rPr>
          <w:sz w:val="21"/>
        </w:rPr>
        <w:t>price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adjusted</w:t>
      </w:r>
      <w:r>
        <w:rPr>
          <w:spacing w:val="-2"/>
          <w:sz w:val="21"/>
        </w:rPr>
        <w:t xml:space="preserve"> </w:t>
      </w:r>
      <w:r>
        <w:rPr>
          <w:sz w:val="21"/>
        </w:rPr>
        <w:t>accordingly.</w:t>
      </w:r>
    </w:p>
    <w:p w:rsidR="00FE375F" w:rsidRDefault="00FE375F">
      <w:pPr>
        <w:pStyle w:val="a3"/>
        <w:spacing w:before="4"/>
        <w:rPr>
          <w:sz w:val="25"/>
        </w:rPr>
      </w:pPr>
    </w:p>
    <w:p w:rsidR="00FE375F" w:rsidRDefault="002579CC">
      <w:pPr>
        <w:pStyle w:val="a5"/>
        <w:numPr>
          <w:ilvl w:val="1"/>
          <w:numId w:val="9"/>
        </w:numPr>
        <w:tabs>
          <w:tab w:val="left" w:pos="2112"/>
        </w:tabs>
        <w:jc w:val="both"/>
        <w:rPr>
          <w:sz w:val="21"/>
        </w:rPr>
      </w:pPr>
      <w:r>
        <w:rPr>
          <w:sz w:val="21"/>
        </w:rPr>
        <w:t>Air</w:t>
      </w:r>
      <w:r>
        <w:rPr>
          <w:spacing w:val="-3"/>
          <w:sz w:val="21"/>
        </w:rPr>
        <w:t xml:space="preserve"> </w:t>
      </w:r>
      <w:r>
        <w:rPr>
          <w:sz w:val="21"/>
        </w:rPr>
        <w:t>compressor</w:t>
      </w:r>
      <w:r>
        <w:rPr>
          <w:spacing w:val="-3"/>
          <w:sz w:val="21"/>
        </w:rPr>
        <w:t xml:space="preserve"> </w:t>
      </w:r>
      <w:r>
        <w:rPr>
          <w:sz w:val="21"/>
        </w:rPr>
        <w:t>unit</w:t>
      </w:r>
      <w:r>
        <w:rPr>
          <w:spacing w:val="-5"/>
          <w:sz w:val="21"/>
        </w:rPr>
        <w:t xml:space="preserve"> </w:t>
      </w:r>
      <w:r>
        <w:rPr>
          <w:sz w:val="21"/>
        </w:rPr>
        <w:t>(technical</w:t>
      </w:r>
      <w:r>
        <w:rPr>
          <w:spacing w:val="-4"/>
          <w:sz w:val="21"/>
        </w:rPr>
        <w:t xml:space="preserve"> </w:t>
      </w:r>
      <w:r>
        <w:rPr>
          <w:sz w:val="21"/>
        </w:rPr>
        <w:t>parameters</w:t>
      </w:r>
      <w:r>
        <w:rPr>
          <w:spacing w:val="-6"/>
          <w:sz w:val="21"/>
        </w:rPr>
        <w:t xml:space="preserve"> </w:t>
      </w:r>
      <w:r>
        <w:rPr>
          <w:sz w:val="21"/>
        </w:rPr>
        <w:t>are</w:t>
      </w:r>
      <w:r>
        <w:rPr>
          <w:spacing w:val="-6"/>
          <w:sz w:val="21"/>
        </w:rPr>
        <w:t xml:space="preserve"> </w:t>
      </w:r>
      <w:r>
        <w:rPr>
          <w:sz w:val="21"/>
        </w:rPr>
        <w:t>subject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final</w:t>
      </w:r>
      <w:r>
        <w:rPr>
          <w:spacing w:val="-6"/>
          <w:sz w:val="21"/>
        </w:rPr>
        <w:t xml:space="preserve"> </w:t>
      </w:r>
      <w:r>
        <w:rPr>
          <w:sz w:val="21"/>
        </w:rPr>
        <w:t>design)</w:t>
      </w:r>
    </w:p>
    <w:p w:rsidR="00FE375F" w:rsidRDefault="002579CC">
      <w:pPr>
        <w:pStyle w:val="a5"/>
        <w:numPr>
          <w:ilvl w:val="0"/>
          <w:numId w:val="11"/>
        </w:numPr>
        <w:tabs>
          <w:tab w:val="left" w:pos="2139"/>
        </w:tabs>
        <w:spacing w:before="56" w:line="292" w:lineRule="auto"/>
        <w:ind w:right="1798" w:firstLine="0"/>
        <w:jc w:val="both"/>
        <w:rPr>
          <w:sz w:val="21"/>
        </w:rPr>
      </w:pPr>
      <w:r>
        <w:rPr>
          <w:sz w:val="21"/>
        </w:rPr>
        <w:t>Manufactured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Wuxi</w:t>
      </w:r>
      <w:r>
        <w:rPr>
          <w:spacing w:val="1"/>
          <w:sz w:val="21"/>
        </w:rPr>
        <w:t xml:space="preserve"> </w:t>
      </w:r>
      <w:r>
        <w:rPr>
          <w:sz w:val="21"/>
        </w:rPr>
        <w:t>Atlas</w:t>
      </w:r>
      <w:r>
        <w:rPr>
          <w:spacing w:val="1"/>
          <w:sz w:val="21"/>
        </w:rPr>
        <w:t xml:space="preserve"> </w:t>
      </w:r>
      <w:r>
        <w:rPr>
          <w:sz w:val="21"/>
        </w:rPr>
        <w:t>factory,</w:t>
      </w:r>
      <w:r>
        <w:rPr>
          <w:spacing w:val="1"/>
          <w:sz w:val="21"/>
        </w:rPr>
        <w:t xml:space="preserve"> </w:t>
      </w:r>
      <w:r>
        <w:rPr>
          <w:sz w:val="21"/>
        </w:rPr>
        <w:t>designed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produced</w:t>
      </w:r>
      <w:r>
        <w:rPr>
          <w:spacing w:val="1"/>
          <w:sz w:val="21"/>
        </w:rPr>
        <w:t xml:space="preserve"> </w:t>
      </w:r>
      <w:r>
        <w:rPr>
          <w:sz w:val="21"/>
        </w:rPr>
        <w:t>according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international</w:t>
      </w:r>
      <w:r>
        <w:rPr>
          <w:spacing w:val="1"/>
          <w:sz w:val="21"/>
        </w:rPr>
        <w:t xml:space="preserve"> </w:t>
      </w:r>
      <w:r>
        <w:rPr>
          <w:sz w:val="21"/>
        </w:rPr>
        <w:t>standards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Atlas</w:t>
      </w:r>
      <w:r>
        <w:rPr>
          <w:spacing w:val="1"/>
          <w:sz w:val="21"/>
        </w:rPr>
        <w:t xml:space="preserve"> </w:t>
      </w:r>
      <w:r>
        <w:rPr>
          <w:sz w:val="21"/>
        </w:rPr>
        <w:t>series</w:t>
      </w:r>
      <w:r>
        <w:rPr>
          <w:spacing w:val="1"/>
          <w:sz w:val="21"/>
        </w:rPr>
        <w:t xml:space="preserve"> </w:t>
      </w:r>
      <w:r>
        <w:rPr>
          <w:sz w:val="21"/>
        </w:rPr>
        <w:t>screw</w:t>
      </w:r>
      <w:r>
        <w:rPr>
          <w:spacing w:val="1"/>
          <w:sz w:val="21"/>
        </w:rPr>
        <w:t xml:space="preserve"> </w:t>
      </w:r>
      <w:r>
        <w:rPr>
          <w:sz w:val="21"/>
        </w:rPr>
        <w:t>air</w:t>
      </w:r>
      <w:r>
        <w:rPr>
          <w:spacing w:val="1"/>
          <w:sz w:val="21"/>
        </w:rPr>
        <w:t xml:space="preserve"> </w:t>
      </w:r>
      <w:r>
        <w:rPr>
          <w:sz w:val="21"/>
        </w:rPr>
        <w:t>compressors,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high</w:t>
      </w:r>
      <w:r>
        <w:rPr>
          <w:spacing w:val="1"/>
          <w:sz w:val="21"/>
        </w:rPr>
        <w:t xml:space="preserve"> </w:t>
      </w:r>
      <w:r>
        <w:rPr>
          <w:sz w:val="21"/>
        </w:rPr>
        <w:t>compression</w:t>
      </w:r>
      <w:r>
        <w:rPr>
          <w:spacing w:val="1"/>
          <w:sz w:val="21"/>
        </w:rPr>
        <w:t xml:space="preserve"> </w:t>
      </w:r>
      <w:r>
        <w:rPr>
          <w:sz w:val="21"/>
        </w:rPr>
        <w:t>efficiency,</w:t>
      </w:r>
      <w:r>
        <w:rPr>
          <w:spacing w:val="1"/>
          <w:sz w:val="21"/>
        </w:rPr>
        <w:t xml:space="preserve"> </w:t>
      </w:r>
      <w:r>
        <w:rPr>
          <w:sz w:val="21"/>
        </w:rPr>
        <w:t>good</w:t>
      </w:r>
      <w:r>
        <w:rPr>
          <w:spacing w:val="1"/>
          <w:sz w:val="21"/>
        </w:rPr>
        <w:t xml:space="preserve"> </w:t>
      </w:r>
      <w:r>
        <w:rPr>
          <w:sz w:val="21"/>
        </w:rPr>
        <w:t>reliability and low energy consumption; it will leave the factory after testing in the production</w:t>
      </w:r>
      <w:r>
        <w:rPr>
          <w:spacing w:val="1"/>
          <w:sz w:val="21"/>
        </w:rPr>
        <w:t xml:space="preserve"> </w:t>
      </w:r>
      <w:r>
        <w:rPr>
          <w:sz w:val="21"/>
        </w:rPr>
        <w:t>factory;</w:t>
      </w:r>
    </w:p>
    <w:p w:rsidR="00FE375F" w:rsidRDefault="002579CC">
      <w:pPr>
        <w:pStyle w:val="a5"/>
        <w:numPr>
          <w:ilvl w:val="0"/>
          <w:numId w:val="11"/>
        </w:numPr>
        <w:tabs>
          <w:tab w:val="left" w:pos="2098"/>
        </w:tabs>
        <w:spacing w:line="292" w:lineRule="auto"/>
        <w:ind w:right="1800" w:firstLine="0"/>
        <w:jc w:val="both"/>
        <w:rPr>
          <w:sz w:val="21"/>
        </w:rPr>
      </w:pPr>
      <w:r>
        <w:rPr>
          <w:sz w:val="21"/>
        </w:rPr>
        <w:t>The impeller of each stage runs at its optimum speed, and the ternary flow design has high</w:t>
      </w:r>
      <w:r>
        <w:rPr>
          <w:spacing w:val="1"/>
          <w:sz w:val="21"/>
        </w:rPr>
        <w:t xml:space="preserve"> </w:t>
      </w:r>
      <w:r>
        <w:rPr>
          <w:sz w:val="21"/>
        </w:rPr>
        <w:t>stage</w:t>
      </w:r>
      <w:r>
        <w:rPr>
          <w:spacing w:val="-2"/>
          <w:sz w:val="21"/>
        </w:rPr>
        <w:t xml:space="preserve"> </w:t>
      </w:r>
      <w:r>
        <w:rPr>
          <w:sz w:val="21"/>
        </w:rPr>
        <w:t>efficiency;</w:t>
      </w:r>
    </w:p>
    <w:p w:rsidR="00FE375F" w:rsidRDefault="002579CC">
      <w:pPr>
        <w:pStyle w:val="a5"/>
        <w:numPr>
          <w:ilvl w:val="0"/>
          <w:numId w:val="11"/>
        </w:numPr>
        <w:tabs>
          <w:tab w:val="left" w:pos="2117"/>
        </w:tabs>
        <w:spacing w:line="292" w:lineRule="auto"/>
        <w:ind w:right="1796" w:firstLine="0"/>
        <w:jc w:val="both"/>
        <w:rPr>
          <w:sz w:val="21"/>
        </w:rPr>
      </w:pPr>
      <w:r>
        <w:rPr>
          <w:sz w:val="21"/>
        </w:rPr>
        <w:t>The high-efficiency intercooler with pull-out type and fins is adopted, and the inter-stage</w:t>
      </w:r>
      <w:r>
        <w:rPr>
          <w:spacing w:val="1"/>
          <w:sz w:val="21"/>
        </w:rPr>
        <w:t xml:space="preserve"> </w:t>
      </w:r>
      <w:r>
        <w:rPr>
          <w:sz w:val="21"/>
        </w:rPr>
        <w:t>cooling</w:t>
      </w:r>
      <w:r>
        <w:rPr>
          <w:spacing w:val="-3"/>
          <w:sz w:val="21"/>
        </w:rPr>
        <w:t xml:space="preserve"> </w:t>
      </w:r>
      <w:r>
        <w:rPr>
          <w:sz w:val="21"/>
        </w:rPr>
        <w:t>effect is good;</w:t>
      </w:r>
    </w:p>
    <w:p w:rsidR="00FE375F" w:rsidRDefault="002579CC">
      <w:pPr>
        <w:pStyle w:val="a5"/>
        <w:numPr>
          <w:ilvl w:val="0"/>
          <w:numId w:val="11"/>
        </w:numPr>
        <w:tabs>
          <w:tab w:val="left" w:pos="2091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Constant pressure control, PLC + LCD touch screen data display, adjust the gas volume within</w:t>
      </w:r>
      <w:r>
        <w:rPr>
          <w:spacing w:val="1"/>
          <w:sz w:val="21"/>
        </w:rPr>
        <w:t xml:space="preserve"> </w:t>
      </w:r>
      <w:r>
        <w:rPr>
          <w:sz w:val="21"/>
        </w:rPr>
        <w:t>the maximum possible range, with anti-surge operation, automatic pressure control, impeller</w:t>
      </w:r>
      <w:r>
        <w:rPr>
          <w:spacing w:val="1"/>
          <w:sz w:val="21"/>
        </w:rPr>
        <w:t xml:space="preserve"> </w:t>
      </w:r>
      <w:r>
        <w:rPr>
          <w:sz w:val="21"/>
        </w:rPr>
        <w:t>vibration alarm chain and other protection measures. Standard excuse, can be connected with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host computer;</w:t>
      </w:r>
    </w:p>
    <w:p w:rsidR="00FE375F" w:rsidRDefault="002579CC">
      <w:pPr>
        <w:pStyle w:val="a5"/>
        <w:numPr>
          <w:ilvl w:val="0"/>
          <w:numId w:val="11"/>
        </w:numPr>
        <w:tabs>
          <w:tab w:val="left" w:pos="2081"/>
        </w:tabs>
        <w:spacing w:line="253" w:lineRule="exact"/>
        <w:ind w:left="2080" w:hanging="281"/>
        <w:jc w:val="both"/>
        <w:rPr>
          <w:sz w:val="21"/>
        </w:rPr>
      </w:pPr>
      <w:r>
        <w:rPr>
          <w:sz w:val="21"/>
        </w:rPr>
        <w:t>Perfect</w:t>
      </w:r>
      <w:r>
        <w:rPr>
          <w:spacing w:val="-5"/>
          <w:sz w:val="21"/>
        </w:rPr>
        <w:t xml:space="preserve"> </w:t>
      </w:r>
      <w:r>
        <w:rPr>
          <w:sz w:val="21"/>
        </w:rPr>
        <w:t>oil</w:t>
      </w:r>
      <w:r>
        <w:rPr>
          <w:spacing w:val="-4"/>
          <w:sz w:val="21"/>
        </w:rPr>
        <w:t xml:space="preserve"> </w:t>
      </w:r>
      <w:r>
        <w:rPr>
          <w:sz w:val="21"/>
        </w:rPr>
        <w:t>circuit</w:t>
      </w:r>
      <w:r>
        <w:rPr>
          <w:spacing w:val="-5"/>
          <w:sz w:val="21"/>
        </w:rPr>
        <w:t xml:space="preserve"> </w:t>
      </w:r>
      <w:r>
        <w:rPr>
          <w:sz w:val="21"/>
        </w:rPr>
        <w:t>system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ensure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normal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safe</w:t>
      </w:r>
      <w:r>
        <w:rPr>
          <w:spacing w:val="-7"/>
          <w:sz w:val="21"/>
        </w:rPr>
        <w:t xml:space="preserve"> </w:t>
      </w:r>
      <w:r>
        <w:rPr>
          <w:sz w:val="21"/>
        </w:rPr>
        <w:t>operation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unit;</w:t>
      </w:r>
    </w:p>
    <w:p w:rsidR="00FE375F" w:rsidRDefault="002579CC">
      <w:pPr>
        <w:pStyle w:val="a5"/>
        <w:numPr>
          <w:ilvl w:val="0"/>
          <w:numId w:val="11"/>
        </w:numPr>
        <w:tabs>
          <w:tab w:val="left" w:pos="2081"/>
        </w:tabs>
        <w:spacing w:before="49" w:after="29"/>
        <w:ind w:left="2080" w:hanging="281"/>
        <w:jc w:val="both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whole</w:t>
      </w:r>
      <w:r>
        <w:rPr>
          <w:spacing w:val="-3"/>
          <w:sz w:val="21"/>
        </w:rPr>
        <w:t xml:space="preserve"> </w:t>
      </w:r>
      <w:r>
        <w:rPr>
          <w:sz w:val="21"/>
        </w:rPr>
        <w:t>machine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skid-mounted,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easy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install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saves</w:t>
      </w:r>
      <w:r>
        <w:rPr>
          <w:spacing w:val="-5"/>
          <w:sz w:val="21"/>
        </w:rPr>
        <w:t xml:space="preserve"> </w:t>
      </w:r>
      <w:r>
        <w:rPr>
          <w:sz w:val="21"/>
        </w:rPr>
        <w:t>infrastructure</w:t>
      </w:r>
      <w:r>
        <w:rPr>
          <w:spacing w:val="-5"/>
          <w:sz w:val="21"/>
        </w:rPr>
        <w:t xml:space="preserve"> </w:t>
      </w:r>
      <w:r>
        <w:rPr>
          <w:sz w:val="21"/>
        </w:rPr>
        <w:t>costs</w:t>
      </w: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073"/>
      </w:tblGrid>
      <w:tr w:rsidR="00FE375F">
        <w:trPr>
          <w:trHeight w:val="624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Manufacture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 w:rsidR="00FE375F" w:rsidRDefault="002579CC">
            <w:pPr>
              <w:pStyle w:val="TableParagraph"/>
              <w:spacing w:before="48"/>
              <w:rPr>
                <w:sz w:val="21"/>
              </w:rPr>
            </w:pPr>
            <w:r>
              <w:rPr>
                <w:sz w:val="21"/>
              </w:rPr>
              <w:t>Atlas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Copco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(Wuxi)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Compressor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Co.,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Ltd.</w:t>
            </w:r>
          </w:p>
        </w:tc>
        <w:tc>
          <w:tcPr>
            <w:tcW w:w="4073" w:type="dxa"/>
            <w:vMerge w:val="restart"/>
          </w:tcPr>
          <w:p w:rsidR="00FE375F" w:rsidRDefault="00FE375F">
            <w:pPr>
              <w:pStyle w:val="TableParagraph"/>
              <w:spacing w:before="6"/>
              <w:ind w:left="0"/>
              <w:rPr>
                <w:sz w:val="6"/>
              </w:rPr>
            </w:pPr>
          </w:p>
          <w:p w:rsidR="00FE375F" w:rsidRDefault="002579CC">
            <w:pPr>
              <w:pStyle w:val="TableParagraph"/>
              <w:spacing w:before="0"/>
              <w:ind w:left="823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613535" cy="1139825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778" cy="11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75F">
        <w:trPr>
          <w:trHeight w:val="624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1"/>
              <w:rPr>
                <w:sz w:val="21"/>
              </w:rPr>
            </w:pPr>
            <w:proofErr w:type="spellStart"/>
            <w:r>
              <w:rPr>
                <w:sz w:val="21"/>
              </w:rPr>
              <w:t>Type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Screw</w:t>
            </w:r>
            <w:proofErr w:type="spellEnd"/>
          </w:p>
          <w:p w:rsidR="00FE375F" w:rsidRDefault="002579CC"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Model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G90</w:t>
            </w:r>
          </w:p>
        </w:tc>
        <w:tc>
          <w:tcPr>
            <w:tcW w:w="4073" w:type="dxa"/>
            <w:vMerge/>
            <w:tcBorders>
              <w:top w:val="nil"/>
            </w:tcBorders>
          </w:tcPr>
          <w:p w:rsidR="00FE375F" w:rsidRDefault="00FE375F">
            <w:pPr>
              <w:rPr>
                <w:sz w:val="2"/>
                <w:szCs w:val="2"/>
              </w:rPr>
            </w:pPr>
          </w:p>
        </w:tc>
      </w:tr>
      <w:tr w:rsidR="00FE375F">
        <w:trPr>
          <w:trHeight w:val="311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Place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origin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rFonts w:ascii="宋体" w:eastAsia="宋体" w:hint="eastAsia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Wuxi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China</w:t>
            </w:r>
          </w:p>
        </w:tc>
        <w:tc>
          <w:tcPr>
            <w:tcW w:w="4073" w:type="dxa"/>
            <w:vMerge/>
            <w:tcBorders>
              <w:top w:val="nil"/>
            </w:tcBorders>
          </w:tcPr>
          <w:p w:rsidR="00FE375F" w:rsidRDefault="00FE375F">
            <w:pPr>
              <w:rPr>
                <w:sz w:val="2"/>
                <w:szCs w:val="2"/>
              </w:rPr>
            </w:pP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3" w:line="269" w:lineRule="exac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Parameter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</w:tc>
        <w:tc>
          <w:tcPr>
            <w:tcW w:w="4073" w:type="dxa"/>
            <w:vMerge/>
            <w:tcBorders>
              <w:top w:val="nil"/>
            </w:tcBorders>
          </w:tcPr>
          <w:p w:rsidR="00FE375F" w:rsidRDefault="00FE375F">
            <w:pPr>
              <w:rPr>
                <w:sz w:val="2"/>
                <w:szCs w:val="2"/>
              </w:rPr>
            </w:pP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Medium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Air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Compression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stage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7"/>
              <w:ind w:left="108"/>
              <w:rPr>
                <w:sz w:val="21"/>
              </w:rPr>
            </w:pPr>
            <w:r>
              <w:rPr>
                <w:sz w:val="21"/>
              </w:rPr>
              <w:t>Class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</w:tr>
      <w:tr w:rsidR="00FE375F">
        <w:trPr>
          <w:trHeight w:val="310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Outlet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2" w:line="268" w:lineRule="exact"/>
              <w:ind w:left="108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14.53</w:t>
            </w:r>
            <w:r>
              <w:rPr>
                <w:sz w:val="21"/>
              </w:rPr>
              <w:t>Nm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/min</w:t>
            </w:r>
          </w:p>
        </w:tc>
      </w:tr>
    </w:tbl>
    <w:p w:rsidR="00FE375F" w:rsidRDefault="00FE375F">
      <w:pPr>
        <w:spacing w:line="268" w:lineRule="exact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5" w:after="1"/>
        <w:rPr>
          <w:sz w:val="16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073"/>
      </w:tblGrid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pacing w:val="-1"/>
                <w:sz w:val="21"/>
              </w:rPr>
              <w:t>Inlet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pressure/Temperature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1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1.0Mpa(A)/35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1"/>
        </w:trPr>
        <w:tc>
          <w:tcPr>
            <w:tcW w:w="444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Outlet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pressure/Temperature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3" w:line="269" w:lineRule="exact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1.0Mpa(G)/</w:t>
            </w: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45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Connection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diameter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DN50,PN16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Shaft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80kw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Motor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90kw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Noise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dB(A)</w:t>
            </w:r>
          </w:p>
        </w:tc>
      </w:tr>
      <w:tr w:rsidR="00FE375F">
        <w:trPr>
          <w:trHeight w:val="311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Regulating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Power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3PH/380V/50HZ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Weight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ind w:left="108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1450</w:t>
            </w:r>
            <w:r>
              <w:rPr>
                <w:sz w:val="21"/>
              </w:rPr>
              <w:t>kg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Size(mm)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7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eastAsia="宋体" w:hint="eastAsia"/>
                <w:sz w:val="21"/>
                <w:lang w:eastAsia="zh-CN"/>
              </w:rPr>
              <w:t>610</w:t>
            </w:r>
            <w:r>
              <w:rPr>
                <w:sz w:val="21"/>
              </w:rPr>
              <w:t>x</w:t>
            </w:r>
            <w:r>
              <w:rPr>
                <w:rFonts w:eastAsia="宋体" w:hint="eastAsia"/>
                <w:sz w:val="21"/>
                <w:lang w:eastAsia="zh-CN"/>
              </w:rPr>
              <w:t>99</w:t>
            </w:r>
            <w:r>
              <w:rPr>
                <w:sz w:val="21"/>
              </w:rPr>
              <w:t>0x</w:t>
            </w:r>
            <w:r>
              <w:rPr>
                <w:rFonts w:eastAsia="宋体" w:hint="eastAsia"/>
                <w:sz w:val="21"/>
                <w:lang w:eastAsia="zh-CN"/>
              </w:rPr>
              <w:t>1870</w:t>
            </w:r>
            <w:r>
              <w:rPr>
                <w:sz w:val="21"/>
              </w:rPr>
              <w:t>mm</w:t>
            </w:r>
          </w:p>
        </w:tc>
      </w:tr>
      <w:tr w:rsidR="00FE375F">
        <w:trPr>
          <w:trHeight w:val="312"/>
        </w:trPr>
        <w:tc>
          <w:tcPr>
            <w:tcW w:w="444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Quantity</w:t>
            </w:r>
          </w:p>
        </w:tc>
        <w:tc>
          <w:tcPr>
            <w:tcW w:w="4073" w:type="dxa"/>
          </w:tcPr>
          <w:p w:rsidR="00FE375F" w:rsidRDefault="002579CC">
            <w:pPr>
              <w:pStyle w:val="TableParagraph"/>
              <w:spacing w:before="27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</w:tbl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1"/>
        <w:numPr>
          <w:ilvl w:val="0"/>
          <w:numId w:val="12"/>
        </w:numPr>
        <w:tabs>
          <w:tab w:val="left" w:pos="2112"/>
        </w:tabs>
        <w:spacing w:before="211"/>
        <w:jc w:val="both"/>
      </w:pPr>
      <w:bookmarkStart w:id="15" w:name="8.Air_pre-cooling_unit"/>
      <w:bookmarkEnd w:id="15"/>
      <w:r>
        <w:t>Air</w:t>
      </w:r>
      <w:r>
        <w:rPr>
          <w:spacing w:val="-4"/>
        </w:rPr>
        <w:t xml:space="preserve"> </w:t>
      </w:r>
      <w:r>
        <w:t>pre-cooling</w:t>
      </w:r>
      <w:r>
        <w:rPr>
          <w:spacing w:val="-3"/>
        </w:rPr>
        <w:t xml:space="preserve"> </w:t>
      </w:r>
      <w:r>
        <w:t>unit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1"/>
          <w:numId w:val="12"/>
        </w:numPr>
        <w:tabs>
          <w:tab w:val="left" w:pos="2112"/>
        </w:tabs>
        <w:jc w:val="both"/>
        <w:rPr>
          <w:sz w:val="21"/>
        </w:rPr>
      </w:pPr>
      <w:r>
        <w:rPr>
          <w:sz w:val="21"/>
        </w:rPr>
        <w:t>Device</w:t>
      </w:r>
      <w:r>
        <w:rPr>
          <w:spacing w:val="-2"/>
          <w:sz w:val="21"/>
        </w:rPr>
        <w:t xml:space="preserve"> </w:t>
      </w:r>
      <w:r>
        <w:rPr>
          <w:sz w:val="21"/>
        </w:rPr>
        <w:t>main</w:t>
      </w:r>
      <w:r>
        <w:rPr>
          <w:spacing w:val="-2"/>
          <w:sz w:val="21"/>
        </w:rPr>
        <w:t xml:space="preserve"> </w:t>
      </w:r>
      <w:r>
        <w:rPr>
          <w:sz w:val="21"/>
        </w:rPr>
        <w:t>description.</w:t>
      </w:r>
    </w:p>
    <w:p w:rsidR="00FE375F" w:rsidRDefault="002579CC">
      <w:pPr>
        <w:pStyle w:val="a5"/>
        <w:numPr>
          <w:ilvl w:val="0"/>
          <w:numId w:val="13"/>
        </w:numPr>
        <w:tabs>
          <w:tab w:val="left" w:pos="2007"/>
        </w:tabs>
        <w:spacing w:before="56"/>
        <w:jc w:val="both"/>
        <w:rPr>
          <w:sz w:val="21"/>
        </w:rPr>
      </w:pPr>
      <w:r>
        <w:rPr>
          <w:sz w:val="21"/>
        </w:rPr>
        <w:t>Using</w:t>
      </w:r>
      <w:r>
        <w:rPr>
          <w:spacing w:val="-7"/>
          <w:sz w:val="21"/>
        </w:rPr>
        <w:t xml:space="preserve"> </w:t>
      </w:r>
      <w:r>
        <w:rPr>
          <w:sz w:val="21"/>
        </w:rPr>
        <w:t>imported</w:t>
      </w:r>
      <w:r>
        <w:rPr>
          <w:spacing w:val="-5"/>
          <w:sz w:val="21"/>
        </w:rPr>
        <w:t xml:space="preserve"> </w:t>
      </w:r>
      <w:r>
        <w:rPr>
          <w:sz w:val="21"/>
        </w:rPr>
        <w:t>compressor,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refrigerant</w:t>
      </w:r>
      <w:r>
        <w:rPr>
          <w:spacing w:val="-7"/>
          <w:sz w:val="21"/>
        </w:rPr>
        <w:t xml:space="preserve"> </w:t>
      </w:r>
      <w:r>
        <w:rPr>
          <w:sz w:val="21"/>
        </w:rPr>
        <w:t>will</w:t>
      </w:r>
      <w:r>
        <w:rPr>
          <w:spacing w:val="-7"/>
          <w:sz w:val="21"/>
        </w:rPr>
        <w:t xml:space="preserve"> </w:t>
      </w:r>
      <w:r>
        <w:rPr>
          <w:sz w:val="21"/>
        </w:rPr>
        <w:t>never</w:t>
      </w:r>
      <w:r>
        <w:rPr>
          <w:spacing w:val="-5"/>
          <w:sz w:val="21"/>
        </w:rPr>
        <w:t xml:space="preserve"> </w:t>
      </w:r>
      <w:r>
        <w:rPr>
          <w:sz w:val="21"/>
        </w:rPr>
        <w:t>leak.</w:t>
      </w:r>
    </w:p>
    <w:p w:rsidR="00FE375F" w:rsidRDefault="002579CC">
      <w:pPr>
        <w:pStyle w:val="a5"/>
        <w:numPr>
          <w:ilvl w:val="0"/>
          <w:numId w:val="13"/>
        </w:numPr>
        <w:tabs>
          <w:tab w:val="left" w:pos="2036"/>
        </w:tabs>
        <w:spacing w:before="56" w:line="292" w:lineRule="auto"/>
        <w:ind w:left="1800" w:right="1798" w:firstLine="0"/>
        <w:jc w:val="both"/>
        <w:rPr>
          <w:sz w:val="21"/>
        </w:rPr>
      </w:pPr>
      <w:r>
        <w:rPr>
          <w:sz w:val="21"/>
        </w:rPr>
        <w:t>Using high-quality imported compressors and refrigeration components, the equipment can</w:t>
      </w:r>
      <w:r>
        <w:rPr>
          <w:spacing w:val="1"/>
          <w:sz w:val="21"/>
        </w:rPr>
        <w:t xml:space="preserve"> </w:t>
      </w:r>
      <w:r>
        <w:rPr>
          <w:sz w:val="21"/>
        </w:rPr>
        <w:t>run continuously</w:t>
      </w:r>
      <w:r>
        <w:rPr>
          <w:spacing w:val="1"/>
          <w:sz w:val="21"/>
        </w:rPr>
        <w:t xml:space="preserve"> </w:t>
      </w:r>
      <w:r>
        <w:rPr>
          <w:sz w:val="21"/>
        </w:rPr>
        <w:t>all</w:t>
      </w:r>
      <w:r>
        <w:rPr>
          <w:spacing w:val="-1"/>
          <w:sz w:val="21"/>
        </w:rPr>
        <w:t xml:space="preserve"> </w:t>
      </w:r>
      <w:r>
        <w:rPr>
          <w:sz w:val="21"/>
        </w:rPr>
        <w:t>year</w:t>
      </w:r>
      <w:r>
        <w:rPr>
          <w:spacing w:val="-1"/>
          <w:sz w:val="21"/>
        </w:rPr>
        <w:t xml:space="preserve"> </w:t>
      </w:r>
      <w:r>
        <w:rPr>
          <w:sz w:val="21"/>
        </w:rPr>
        <w:t>round</w:t>
      </w:r>
      <w:r>
        <w:rPr>
          <w:spacing w:val="-2"/>
          <w:sz w:val="21"/>
        </w:rPr>
        <w:t xml:space="preserve"> </w:t>
      </w:r>
      <w:r>
        <w:rPr>
          <w:sz w:val="21"/>
        </w:rPr>
        <w:t>and has</w:t>
      </w:r>
      <w:r>
        <w:rPr>
          <w:spacing w:val="-2"/>
          <w:sz w:val="21"/>
        </w:rPr>
        <w:t xml:space="preserve"> </w:t>
      </w:r>
      <w:r>
        <w:rPr>
          <w:sz w:val="21"/>
        </w:rPr>
        <w:t>a long service</w:t>
      </w:r>
      <w:r>
        <w:rPr>
          <w:spacing w:val="2"/>
          <w:sz w:val="21"/>
        </w:rPr>
        <w:t xml:space="preserve"> </w:t>
      </w:r>
      <w:r>
        <w:rPr>
          <w:sz w:val="21"/>
        </w:rPr>
        <w:t>life.</w:t>
      </w:r>
    </w:p>
    <w:p w:rsidR="00FE375F" w:rsidRDefault="002579CC">
      <w:pPr>
        <w:pStyle w:val="a5"/>
        <w:numPr>
          <w:ilvl w:val="0"/>
          <w:numId w:val="13"/>
        </w:numPr>
        <w:tabs>
          <w:tab w:val="left" w:pos="2019"/>
        </w:tabs>
        <w:spacing w:line="292" w:lineRule="auto"/>
        <w:ind w:left="1800" w:right="1799" w:firstLine="0"/>
        <w:jc w:val="both"/>
        <w:rPr>
          <w:sz w:val="21"/>
        </w:rPr>
      </w:pPr>
      <w:r>
        <w:rPr>
          <w:sz w:val="21"/>
        </w:rPr>
        <w:t>Efficient gas-water separator and high-quality automatic drain valve ensure that the outlet air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free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liquid</w:t>
      </w:r>
      <w:r>
        <w:rPr>
          <w:spacing w:val="-2"/>
          <w:sz w:val="21"/>
        </w:rPr>
        <w:t xml:space="preserve"> </w:t>
      </w:r>
      <w:r>
        <w:rPr>
          <w:sz w:val="21"/>
        </w:rPr>
        <w:t>water.</w:t>
      </w:r>
    </w:p>
    <w:p w:rsidR="00FE375F" w:rsidRDefault="002579CC">
      <w:pPr>
        <w:pStyle w:val="a5"/>
        <w:numPr>
          <w:ilvl w:val="0"/>
          <w:numId w:val="13"/>
        </w:numPr>
        <w:tabs>
          <w:tab w:val="left" w:pos="2009"/>
        </w:tabs>
        <w:spacing w:line="292" w:lineRule="auto"/>
        <w:ind w:left="1800" w:right="1799" w:firstLine="0"/>
        <w:jc w:val="both"/>
        <w:rPr>
          <w:sz w:val="21"/>
        </w:rPr>
      </w:pPr>
      <w:r>
        <w:rPr>
          <w:sz w:val="21"/>
        </w:rPr>
        <w:t>Adopt advanced energy regulator to ensure that the compressor does not have to worry about</w:t>
      </w:r>
      <w:r>
        <w:rPr>
          <w:spacing w:val="-45"/>
          <w:sz w:val="21"/>
        </w:rPr>
        <w:t xml:space="preserve"> </w:t>
      </w:r>
      <w:r>
        <w:rPr>
          <w:sz w:val="21"/>
        </w:rPr>
        <w:t>frequent</w:t>
      </w:r>
      <w:r>
        <w:rPr>
          <w:spacing w:val="-4"/>
          <w:sz w:val="21"/>
        </w:rPr>
        <w:t xml:space="preserve"> </w:t>
      </w:r>
      <w:r>
        <w:rPr>
          <w:sz w:val="21"/>
        </w:rPr>
        <w:t>startup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shutdown.</w:t>
      </w:r>
    </w:p>
    <w:p w:rsidR="00FE375F" w:rsidRDefault="002579CC">
      <w:pPr>
        <w:pStyle w:val="a5"/>
        <w:numPr>
          <w:ilvl w:val="0"/>
          <w:numId w:val="13"/>
        </w:numPr>
        <w:tabs>
          <w:tab w:val="left" w:pos="2007"/>
        </w:tabs>
        <w:spacing w:line="292" w:lineRule="auto"/>
        <w:ind w:left="1800" w:right="1799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equipment</w:t>
      </w:r>
      <w:r>
        <w:rPr>
          <w:spacing w:val="-6"/>
          <w:sz w:val="21"/>
        </w:rPr>
        <w:t xml:space="preserve"> </w:t>
      </w:r>
      <w:r>
        <w:rPr>
          <w:sz w:val="21"/>
        </w:rPr>
        <w:t>displays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air</w:t>
      </w:r>
      <w:r>
        <w:rPr>
          <w:spacing w:val="-3"/>
          <w:sz w:val="21"/>
        </w:rPr>
        <w:t xml:space="preserve"> </w:t>
      </w:r>
      <w:r>
        <w:rPr>
          <w:sz w:val="21"/>
        </w:rPr>
        <w:t>inlet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outlet</w:t>
      </w:r>
      <w:r>
        <w:rPr>
          <w:spacing w:val="-2"/>
          <w:sz w:val="21"/>
        </w:rPr>
        <w:t xml:space="preserve"> </w:t>
      </w:r>
      <w:r>
        <w:rPr>
          <w:sz w:val="21"/>
        </w:rPr>
        <w:t>pressure,</w:t>
      </w:r>
      <w:r>
        <w:rPr>
          <w:spacing w:val="-2"/>
          <w:sz w:val="21"/>
        </w:rPr>
        <w:t xml:space="preserve"> </w:t>
      </w:r>
      <w:r>
        <w:rPr>
          <w:sz w:val="21"/>
        </w:rPr>
        <w:t>temperature,</w:t>
      </w:r>
      <w:r>
        <w:rPr>
          <w:spacing w:val="-5"/>
          <w:sz w:val="21"/>
        </w:rPr>
        <w:t xml:space="preserve"> </w:t>
      </w:r>
      <w:r>
        <w:rPr>
          <w:sz w:val="21"/>
        </w:rPr>
        <w:t>refrigerant</w:t>
      </w:r>
      <w:r>
        <w:rPr>
          <w:spacing w:val="-5"/>
          <w:sz w:val="21"/>
        </w:rPr>
        <w:t xml:space="preserve"> </w:t>
      </w:r>
      <w:r>
        <w:rPr>
          <w:sz w:val="21"/>
        </w:rPr>
        <w:t>high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low</w:t>
      </w:r>
      <w:r>
        <w:rPr>
          <w:spacing w:val="-45"/>
          <w:sz w:val="21"/>
        </w:rPr>
        <w:t xml:space="preserve"> </w:t>
      </w:r>
      <w:proofErr w:type="gramStart"/>
      <w:r>
        <w:rPr>
          <w:sz w:val="21"/>
        </w:rPr>
        <w:t>pressure,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and the</w:t>
      </w:r>
      <w:r>
        <w:rPr>
          <w:spacing w:val="1"/>
          <w:sz w:val="21"/>
        </w:rPr>
        <w:t xml:space="preserve"> </w:t>
      </w:r>
      <w:r>
        <w:rPr>
          <w:sz w:val="21"/>
        </w:rPr>
        <w:t>six main parameters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intuitive</w:t>
      </w:r>
      <w:r>
        <w:rPr>
          <w:spacing w:val="-2"/>
          <w:sz w:val="21"/>
        </w:rPr>
        <w:t xml:space="preserve"> </w:t>
      </w:r>
      <w:r>
        <w:rPr>
          <w:sz w:val="21"/>
        </w:rPr>
        <w:t>and clear.</w:t>
      </w:r>
    </w:p>
    <w:p w:rsidR="00FE375F" w:rsidRDefault="002579CC">
      <w:pPr>
        <w:pStyle w:val="a5"/>
        <w:numPr>
          <w:ilvl w:val="0"/>
          <w:numId w:val="13"/>
        </w:numPr>
        <w:tabs>
          <w:tab w:val="left" w:pos="2024"/>
        </w:tabs>
        <w:spacing w:line="292" w:lineRule="auto"/>
        <w:ind w:left="1800" w:right="1798" w:firstLine="0"/>
        <w:jc w:val="both"/>
        <w:rPr>
          <w:sz w:val="21"/>
        </w:rPr>
      </w:pPr>
      <w:r>
        <w:rPr>
          <w:sz w:val="21"/>
        </w:rPr>
        <w:t>The equipment has a remote signal interface for air inlet and outlet, a remote start and stop</w:t>
      </w:r>
      <w:r>
        <w:rPr>
          <w:spacing w:val="1"/>
          <w:sz w:val="21"/>
        </w:rPr>
        <w:t xml:space="preserve"> </w:t>
      </w:r>
      <w:r>
        <w:rPr>
          <w:sz w:val="21"/>
        </w:rPr>
        <w:t>signal, and a fault signal for equipment operation, which is convenient for users to interlock and</w:t>
      </w:r>
      <w:r>
        <w:rPr>
          <w:spacing w:val="1"/>
          <w:sz w:val="21"/>
        </w:rPr>
        <w:t xml:space="preserve"> </w:t>
      </w:r>
      <w:r>
        <w:rPr>
          <w:sz w:val="21"/>
        </w:rPr>
        <w:t>monitor.</w:t>
      </w:r>
    </w:p>
    <w:p w:rsidR="00FE375F" w:rsidRDefault="002579CC">
      <w:pPr>
        <w:pStyle w:val="a5"/>
        <w:numPr>
          <w:ilvl w:val="0"/>
          <w:numId w:val="13"/>
        </w:numPr>
        <w:tabs>
          <w:tab w:val="left" w:pos="2026"/>
        </w:tabs>
        <w:spacing w:line="292" w:lineRule="auto"/>
        <w:ind w:left="1800" w:right="1800" w:firstLine="0"/>
        <w:jc w:val="both"/>
        <w:rPr>
          <w:sz w:val="21"/>
        </w:rPr>
      </w:pPr>
      <w:r>
        <w:rPr>
          <w:sz w:val="21"/>
        </w:rPr>
        <w:t>The heat exchanger adopts (condenser, evaporator) with copper tube jacket as aluminum fin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structure. The compressed air flows in the shell side, and the </w:t>
      </w:r>
      <w:proofErr w:type="spellStart"/>
      <w:proofErr w:type="gramStart"/>
      <w:r>
        <w:rPr>
          <w:sz w:val="21"/>
        </w:rPr>
        <w:t>freon</w:t>
      </w:r>
      <w:proofErr w:type="spellEnd"/>
      <w:proofErr w:type="gramEnd"/>
      <w:r>
        <w:rPr>
          <w:sz w:val="21"/>
        </w:rPr>
        <w:t xml:space="preserve"> flows in the copper tube. This</w:t>
      </w:r>
      <w:r>
        <w:rPr>
          <w:spacing w:val="-45"/>
          <w:sz w:val="21"/>
        </w:rPr>
        <w:t xml:space="preserve"> </w:t>
      </w:r>
      <w:r>
        <w:rPr>
          <w:sz w:val="21"/>
        </w:rPr>
        <w:t>heat exchanger has a large heat exchange area, and heat exchange Good effect, good material,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corrosion,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easy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produce</w:t>
      </w:r>
      <w:r>
        <w:rPr>
          <w:spacing w:val="1"/>
          <w:sz w:val="21"/>
        </w:rPr>
        <w:t xml:space="preserve"> </w:t>
      </w:r>
      <w:r>
        <w:rPr>
          <w:sz w:val="21"/>
        </w:rPr>
        <w:t>R410A</w:t>
      </w:r>
      <w:r>
        <w:rPr>
          <w:spacing w:val="-1"/>
          <w:sz w:val="21"/>
        </w:rPr>
        <w:t xml:space="preserve"> </w:t>
      </w:r>
      <w:r>
        <w:rPr>
          <w:sz w:val="21"/>
        </w:rPr>
        <w:t>leakage.</w:t>
      </w:r>
    </w:p>
    <w:p w:rsidR="00FE375F" w:rsidRDefault="002579CC">
      <w:pPr>
        <w:pStyle w:val="a3"/>
        <w:spacing w:line="253" w:lineRule="exact"/>
        <w:ind w:left="1800"/>
        <w:jc w:val="both"/>
      </w:pPr>
      <w:r>
        <w:t>Pre-cooling</w:t>
      </w:r>
      <w:r>
        <w:rPr>
          <w:spacing w:val="-8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parameters</w:t>
      </w:r>
    </w:p>
    <w:p w:rsidR="00FE375F" w:rsidRDefault="00FE375F">
      <w:pPr>
        <w:pStyle w:val="a3"/>
        <w:spacing w:before="5"/>
        <w:rPr>
          <w:sz w:val="29"/>
        </w:rPr>
      </w:pPr>
    </w:p>
    <w:p w:rsidR="00FE375F" w:rsidRDefault="002579CC">
      <w:pPr>
        <w:pStyle w:val="a5"/>
        <w:numPr>
          <w:ilvl w:val="1"/>
          <w:numId w:val="14"/>
        </w:numPr>
        <w:tabs>
          <w:tab w:val="left" w:pos="2165"/>
        </w:tabs>
        <w:jc w:val="both"/>
        <w:rPr>
          <w:sz w:val="21"/>
        </w:rPr>
      </w:pPr>
      <w:r>
        <w:rPr>
          <w:sz w:val="21"/>
        </w:rPr>
        <w:t>Design</w:t>
      </w:r>
      <w:r>
        <w:rPr>
          <w:spacing w:val="-2"/>
          <w:sz w:val="21"/>
        </w:rPr>
        <w:t xml:space="preserve"> </w:t>
      </w:r>
      <w:r>
        <w:rPr>
          <w:sz w:val="21"/>
        </w:rPr>
        <w:t>conditions</w:t>
      </w:r>
      <w:r>
        <w:rPr>
          <w:spacing w:val="-4"/>
          <w:sz w:val="21"/>
        </w:rPr>
        <w:t xml:space="preserve"> </w:t>
      </w:r>
      <w:r>
        <w:rPr>
          <w:sz w:val="21"/>
        </w:rPr>
        <w:t>(provided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buyer)</w:t>
      </w:r>
    </w:p>
    <w:p w:rsidR="00FE375F" w:rsidRDefault="002579CC">
      <w:pPr>
        <w:pStyle w:val="a5"/>
        <w:numPr>
          <w:ilvl w:val="2"/>
          <w:numId w:val="14"/>
        </w:numPr>
        <w:tabs>
          <w:tab w:val="left" w:pos="2273"/>
        </w:tabs>
        <w:spacing w:before="56" w:after="28"/>
        <w:jc w:val="both"/>
        <w:rPr>
          <w:sz w:val="21"/>
        </w:rPr>
      </w:pPr>
      <w:r>
        <w:rPr>
          <w:sz w:val="21"/>
        </w:rPr>
        <w:t>Design</w:t>
      </w:r>
      <w:r>
        <w:rPr>
          <w:spacing w:val="-3"/>
          <w:sz w:val="21"/>
        </w:rPr>
        <w:t xml:space="preserve"> </w:t>
      </w:r>
      <w:r>
        <w:rPr>
          <w:sz w:val="21"/>
        </w:rPr>
        <w:t>conditions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pre-cooling</w:t>
      </w:r>
      <w:r>
        <w:rPr>
          <w:spacing w:val="-3"/>
          <w:sz w:val="21"/>
        </w:rPr>
        <w:t xml:space="preserve"> </w:t>
      </w:r>
      <w:r>
        <w:rPr>
          <w:sz w:val="21"/>
        </w:rPr>
        <w:t>unit</w:t>
      </w:r>
    </w:p>
    <w:tbl>
      <w:tblPr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FE375F">
        <w:trPr>
          <w:trHeight w:val="312"/>
        </w:trPr>
        <w:tc>
          <w:tcPr>
            <w:tcW w:w="269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medium</w:t>
            </w:r>
          </w:p>
        </w:tc>
        <w:tc>
          <w:tcPr>
            <w:tcW w:w="5953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air</w:t>
            </w:r>
          </w:p>
        </w:tc>
      </w:tr>
      <w:tr w:rsidR="00FE375F">
        <w:trPr>
          <w:trHeight w:val="312"/>
        </w:trPr>
        <w:tc>
          <w:tcPr>
            <w:tcW w:w="2694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5953" w:type="dxa"/>
          </w:tcPr>
          <w:p w:rsidR="00FE375F" w:rsidRDefault="002579CC">
            <w:pPr>
              <w:pStyle w:val="TableParagraph"/>
              <w:spacing w:before="21"/>
              <w:ind w:left="106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42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1"/>
        </w:trPr>
        <w:tc>
          <w:tcPr>
            <w:tcW w:w="2694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output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5953" w:type="dxa"/>
          </w:tcPr>
          <w:p w:rsidR="00FE375F" w:rsidRDefault="002579CC">
            <w:pPr>
              <w:pStyle w:val="TableParagraph"/>
              <w:spacing w:before="21"/>
              <w:ind w:left="106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2-10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269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Air flow</w:t>
            </w:r>
          </w:p>
        </w:tc>
        <w:tc>
          <w:tcPr>
            <w:tcW w:w="5953" w:type="dxa"/>
          </w:tcPr>
          <w:p w:rsidR="00FE375F" w:rsidRDefault="002579CC">
            <w:pPr>
              <w:pStyle w:val="TableParagraph"/>
              <w:spacing w:before="23"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600Nm3/h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(0</w:t>
            </w:r>
            <w:r>
              <w:rPr>
                <w:rFonts w:ascii="宋体" w:hAnsi="宋体"/>
                <w:sz w:val="21"/>
              </w:rPr>
              <w:t>℃</w:t>
            </w:r>
            <w:r>
              <w:rPr>
                <w:sz w:val="21"/>
              </w:rPr>
              <w:t>,0.1013Mpa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hour)</w:t>
            </w:r>
          </w:p>
        </w:tc>
      </w:tr>
      <w:tr w:rsidR="00FE375F">
        <w:trPr>
          <w:trHeight w:val="312"/>
        </w:trPr>
        <w:tc>
          <w:tcPr>
            <w:tcW w:w="269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953" w:type="dxa"/>
          </w:tcPr>
          <w:p w:rsidR="00FE375F" w:rsidRDefault="002579CC">
            <w:pPr>
              <w:pStyle w:val="TableParagraph"/>
              <w:spacing w:before="22"/>
              <w:ind w:left="106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1.0Mpa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G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FE375F">
        <w:trPr>
          <w:trHeight w:val="312"/>
        </w:trPr>
        <w:tc>
          <w:tcPr>
            <w:tcW w:w="269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Thermal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</w:p>
        </w:tc>
        <w:tc>
          <w:tcPr>
            <w:tcW w:w="5953" w:type="dxa"/>
          </w:tcPr>
          <w:p w:rsidR="00FE375F" w:rsidRDefault="002579CC">
            <w:pPr>
              <w:pStyle w:val="TableParagraph"/>
              <w:spacing w:before="22"/>
              <w:ind w:left="106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224KW</w:t>
            </w:r>
          </w:p>
        </w:tc>
      </w:tr>
    </w:tbl>
    <w:p w:rsidR="00FE375F" w:rsidRDefault="00FE375F">
      <w:pPr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2579CC">
      <w:pPr>
        <w:pStyle w:val="a3"/>
        <w:rPr>
          <w:sz w:val="20"/>
        </w:rPr>
      </w:pPr>
      <w:r>
        <w:lastRenderedPageBreak/>
        <w:pict>
          <v:group id="_x0000_s1071" style="position:absolute;margin-left:0;margin-top:673.3pt;width:595.3pt;height:168.6pt;z-index:-251642368;mso-position-horizontal-relative:page;mso-position-vertical-relative:page" coordorigin=",13466" coordsize="11906,33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top:15765;width:11906;height:1073">
              <v:imagedata r:id="rId12" o:title=""/>
            </v:shape>
            <v:shape id="_x0000_s1073" type="#_x0000_t75" style="position:absolute;left:4284;top:13466;width:3404;height:2681">
              <v:imagedata r:id="rId13" o:title=""/>
            </v:shape>
            <w10:wrap anchorx="page" anchory="page"/>
          </v:group>
        </w:pict>
      </w: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8"/>
        <w:rPr>
          <w:sz w:val="20"/>
        </w:rPr>
      </w:pPr>
    </w:p>
    <w:p w:rsidR="00FE375F" w:rsidRDefault="002579CC">
      <w:pPr>
        <w:pStyle w:val="a5"/>
        <w:numPr>
          <w:ilvl w:val="1"/>
          <w:numId w:val="14"/>
        </w:numPr>
        <w:tabs>
          <w:tab w:val="left" w:pos="2165"/>
        </w:tabs>
        <w:spacing w:before="57"/>
        <w:rPr>
          <w:sz w:val="21"/>
        </w:rPr>
      </w:pPr>
      <w:r>
        <w:rPr>
          <w:sz w:val="21"/>
        </w:rPr>
        <w:t>Equipment</w:t>
      </w:r>
      <w:r>
        <w:rPr>
          <w:spacing w:val="-5"/>
          <w:sz w:val="21"/>
        </w:rPr>
        <w:t xml:space="preserve"> </w:t>
      </w:r>
      <w:r>
        <w:rPr>
          <w:sz w:val="21"/>
        </w:rPr>
        <w:t>use</w:t>
      </w:r>
      <w:r>
        <w:rPr>
          <w:spacing w:val="-6"/>
          <w:sz w:val="21"/>
        </w:rPr>
        <w:t xml:space="preserve"> </w:t>
      </w:r>
      <w:r>
        <w:rPr>
          <w:sz w:val="21"/>
        </w:rPr>
        <w:t>conditions</w:t>
      </w:r>
      <w:r>
        <w:rPr>
          <w:spacing w:val="-4"/>
          <w:sz w:val="21"/>
        </w:rPr>
        <w:t xml:space="preserve"> </w:t>
      </w:r>
      <w:r>
        <w:rPr>
          <w:sz w:val="21"/>
        </w:rPr>
        <w:t>(public</w:t>
      </w:r>
      <w:r>
        <w:rPr>
          <w:spacing w:val="-2"/>
          <w:sz w:val="21"/>
        </w:rPr>
        <w:t xml:space="preserve"> </w:t>
      </w:r>
      <w:r>
        <w:rPr>
          <w:sz w:val="21"/>
        </w:rPr>
        <w:t>works)</w:t>
      </w:r>
    </w:p>
    <w:p w:rsidR="00FE375F" w:rsidRDefault="002579CC">
      <w:pPr>
        <w:pStyle w:val="a5"/>
        <w:numPr>
          <w:ilvl w:val="2"/>
          <w:numId w:val="14"/>
        </w:numPr>
        <w:tabs>
          <w:tab w:val="left" w:pos="2273"/>
        </w:tabs>
        <w:spacing w:before="48"/>
        <w:rPr>
          <w:sz w:val="21"/>
        </w:rPr>
      </w:pPr>
      <w:r>
        <w:rPr>
          <w:sz w:val="21"/>
        </w:rPr>
        <w:t>Cooling</w:t>
      </w:r>
      <w:r>
        <w:rPr>
          <w:spacing w:val="-4"/>
          <w:sz w:val="21"/>
        </w:rPr>
        <w:t xml:space="preserve"> </w:t>
      </w:r>
      <w:r>
        <w:rPr>
          <w:sz w:val="21"/>
        </w:rPr>
        <w:t>water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temperature:  </w:t>
      </w:r>
      <w:r>
        <w:rPr>
          <w:rFonts w:ascii="宋体" w:hAnsi="宋体"/>
          <w:sz w:val="21"/>
        </w:rPr>
        <w:t>≤</w:t>
      </w:r>
      <w:r>
        <w:rPr>
          <w:sz w:val="21"/>
        </w:rPr>
        <w:t>32</w:t>
      </w:r>
      <w:r>
        <w:rPr>
          <w:rFonts w:ascii="宋体" w:hAnsi="宋体"/>
          <w:sz w:val="21"/>
        </w:rPr>
        <w:t>℃</w:t>
      </w:r>
      <w:r>
        <w:rPr>
          <w:sz w:val="21"/>
        </w:rPr>
        <w:t>;</w:t>
      </w:r>
    </w:p>
    <w:p w:rsidR="00FE375F" w:rsidRDefault="002579CC">
      <w:pPr>
        <w:pStyle w:val="a5"/>
        <w:numPr>
          <w:ilvl w:val="2"/>
          <w:numId w:val="14"/>
        </w:numPr>
        <w:tabs>
          <w:tab w:val="left" w:pos="2273"/>
        </w:tabs>
        <w:spacing w:before="51"/>
        <w:rPr>
          <w:sz w:val="21"/>
        </w:rPr>
      </w:pPr>
      <w:r>
        <w:rPr>
          <w:sz w:val="21"/>
        </w:rPr>
        <w:t>Cooling</w:t>
      </w:r>
      <w:r>
        <w:rPr>
          <w:spacing w:val="-4"/>
          <w:sz w:val="21"/>
        </w:rPr>
        <w:t xml:space="preserve"> </w:t>
      </w:r>
      <w:r>
        <w:rPr>
          <w:sz w:val="21"/>
        </w:rPr>
        <w:t>water</w:t>
      </w:r>
      <w:r>
        <w:rPr>
          <w:spacing w:val="-7"/>
          <w:sz w:val="21"/>
        </w:rPr>
        <w:t xml:space="preserve"> </w:t>
      </w:r>
      <w:r>
        <w:rPr>
          <w:sz w:val="21"/>
        </w:rPr>
        <w:t>pressure:</w:t>
      </w:r>
      <w:r>
        <w:rPr>
          <w:spacing w:val="-4"/>
          <w:sz w:val="21"/>
        </w:rPr>
        <w:t xml:space="preserve"> </w:t>
      </w:r>
      <w:r>
        <w:rPr>
          <w:sz w:val="21"/>
        </w:rPr>
        <w:t>0.2-0.4Mpa</w:t>
      </w:r>
      <w:r>
        <w:rPr>
          <w:spacing w:val="-5"/>
          <w:sz w:val="21"/>
        </w:rPr>
        <w:t xml:space="preserve"> </w:t>
      </w:r>
      <w:r>
        <w:rPr>
          <w:sz w:val="21"/>
        </w:rPr>
        <w:t>(G);</w:t>
      </w:r>
    </w:p>
    <w:p w:rsidR="00FE375F" w:rsidRDefault="002579CC">
      <w:pPr>
        <w:pStyle w:val="a5"/>
        <w:numPr>
          <w:ilvl w:val="2"/>
          <w:numId w:val="14"/>
        </w:numPr>
        <w:tabs>
          <w:tab w:val="left" w:pos="2273"/>
        </w:tabs>
        <w:spacing w:before="56"/>
        <w:rPr>
          <w:sz w:val="21"/>
        </w:rPr>
      </w:pPr>
      <w:r>
        <w:rPr>
          <w:sz w:val="21"/>
        </w:rPr>
        <w:t>Power</w:t>
      </w:r>
      <w:r>
        <w:rPr>
          <w:spacing w:val="-7"/>
          <w:sz w:val="21"/>
        </w:rPr>
        <w:t xml:space="preserve"> </w:t>
      </w:r>
      <w:r>
        <w:rPr>
          <w:sz w:val="21"/>
        </w:rPr>
        <w:t>supply:</w:t>
      </w:r>
      <w:r>
        <w:rPr>
          <w:spacing w:val="-7"/>
          <w:sz w:val="21"/>
        </w:rPr>
        <w:t xml:space="preserve"> </w:t>
      </w:r>
      <w:r>
        <w:rPr>
          <w:sz w:val="21"/>
        </w:rPr>
        <w:t>380V/220V</w:t>
      </w:r>
      <w:r>
        <w:rPr>
          <w:spacing w:val="-7"/>
          <w:sz w:val="21"/>
        </w:rPr>
        <w:t xml:space="preserve"> </w:t>
      </w:r>
      <w:r>
        <w:rPr>
          <w:sz w:val="21"/>
        </w:rPr>
        <w:t>AC</w:t>
      </w:r>
      <w:r>
        <w:rPr>
          <w:spacing w:val="-9"/>
          <w:sz w:val="21"/>
        </w:rPr>
        <w:t xml:space="preserve"> </w:t>
      </w:r>
      <w:r>
        <w:rPr>
          <w:sz w:val="21"/>
        </w:rPr>
        <w:t>three-phase</w:t>
      </w:r>
      <w:r>
        <w:rPr>
          <w:spacing w:val="-7"/>
          <w:sz w:val="21"/>
        </w:rPr>
        <w:t xml:space="preserve"> </w:t>
      </w:r>
      <w:r>
        <w:rPr>
          <w:sz w:val="21"/>
        </w:rPr>
        <w:t>four-wire</w:t>
      </w:r>
      <w:r>
        <w:rPr>
          <w:spacing w:val="-6"/>
          <w:sz w:val="21"/>
        </w:rPr>
        <w:t xml:space="preserve"> </w:t>
      </w:r>
      <w:r>
        <w:rPr>
          <w:sz w:val="21"/>
        </w:rPr>
        <w:t>system,</w:t>
      </w:r>
      <w:r>
        <w:rPr>
          <w:spacing w:val="-10"/>
          <w:sz w:val="21"/>
        </w:rPr>
        <w:t xml:space="preserve"> </w:t>
      </w:r>
      <w:r>
        <w:rPr>
          <w:sz w:val="21"/>
        </w:rPr>
        <w:t>50Hz;</w:t>
      </w:r>
    </w:p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a5"/>
        <w:numPr>
          <w:ilvl w:val="1"/>
          <w:numId w:val="14"/>
        </w:numPr>
        <w:tabs>
          <w:tab w:val="left" w:pos="2165"/>
        </w:tabs>
        <w:spacing w:before="123" w:after="27"/>
        <w:rPr>
          <w:sz w:val="21"/>
        </w:rPr>
      </w:pPr>
      <w:r>
        <w:rPr>
          <w:sz w:val="21"/>
        </w:rPr>
        <w:t>Pre-cooling</w:t>
      </w:r>
      <w:r>
        <w:rPr>
          <w:spacing w:val="-7"/>
          <w:sz w:val="21"/>
        </w:rPr>
        <w:t xml:space="preserve"> </w:t>
      </w:r>
      <w:r>
        <w:rPr>
          <w:sz w:val="21"/>
        </w:rPr>
        <w:t>unit</w:t>
      </w:r>
      <w:r>
        <w:rPr>
          <w:spacing w:val="-6"/>
          <w:sz w:val="21"/>
        </w:rPr>
        <w:t xml:space="preserve"> </w:t>
      </w:r>
      <w:r>
        <w:rPr>
          <w:sz w:val="21"/>
        </w:rPr>
        <w:t>equipment</w:t>
      </w:r>
      <w:r>
        <w:rPr>
          <w:spacing w:val="-6"/>
          <w:sz w:val="21"/>
        </w:rPr>
        <w:t xml:space="preserve"> </w:t>
      </w:r>
      <w:r>
        <w:rPr>
          <w:sz w:val="21"/>
        </w:rPr>
        <w:t>parameters</w:t>
      </w:r>
    </w:p>
    <w:tbl>
      <w:tblPr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5399"/>
      </w:tblGrid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Model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GAYL-600/10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medium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Saturated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moist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inlet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3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≤</w:t>
            </w:r>
            <w:r>
              <w:rPr>
                <w:sz w:val="21"/>
              </w:rPr>
              <w:t>42</w:t>
            </w:r>
            <w:r>
              <w:rPr>
                <w:rFonts w:ascii="宋体" w:eastAsia="宋体" w:hAnsi="宋体" w:hint="eastAsia"/>
                <w:sz w:val="21"/>
              </w:rPr>
              <w:t>℃（</w:t>
            </w:r>
            <w:r>
              <w:rPr>
                <w:sz w:val="21"/>
              </w:rPr>
              <w:t>Saturated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moisture</w:t>
            </w:r>
            <w:r>
              <w:rPr>
                <w:rFonts w:ascii="宋体" w:eastAsia="宋体" w:hAnsi="宋体" w:hint="eastAsia"/>
                <w:sz w:val="21"/>
              </w:rPr>
              <w:t>）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outlet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2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5-8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Air flow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600Nm3/h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(0</w:t>
            </w:r>
            <w:r>
              <w:rPr>
                <w:rFonts w:ascii="宋体" w:hAnsi="宋体"/>
                <w:sz w:val="21"/>
              </w:rPr>
              <w:t>℃</w:t>
            </w:r>
            <w:r>
              <w:rPr>
                <w:sz w:val="21"/>
              </w:rPr>
              <w:t>,0.1013Mpa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volume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flow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rate)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inlet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1.0Mpa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G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Connecting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diameter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DN100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HG20592B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Thermal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33KW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Compressor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Scroll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Refrigeration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Compressor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Compressor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15HP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Input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10KW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Rated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13KW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38KW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cycling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6T/h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pipe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diameter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DN40(screw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joint)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Cycling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cooling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inlet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2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32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0.2-0.45Mpa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Flange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nominal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1.6Mpa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Working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Work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away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Process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criterion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GB/T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10526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Whole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regulating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50%-100%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Cooling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agent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R410A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Noise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1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75dB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Power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supply/Frequency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380V/220V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50Hz</w:t>
            </w:r>
          </w:p>
        </w:tc>
      </w:tr>
      <w:tr w:rsidR="00FE375F">
        <w:trPr>
          <w:trHeight w:val="312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Installation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site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Smooth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floor,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indoor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installation</w:t>
            </w:r>
          </w:p>
        </w:tc>
      </w:tr>
      <w:tr w:rsidR="00FE375F">
        <w:trPr>
          <w:trHeight w:val="310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PLC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</w:p>
        </w:tc>
      </w:tr>
    </w:tbl>
    <w:p w:rsidR="00FE375F" w:rsidRDefault="00FE375F">
      <w:pPr>
        <w:rPr>
          <w:sz w:val="21"/>
        </w:rPr>
        <w:sectPr w:rsidR="00FE375F">
          <w:footerReference w:type="default" r:id="rId14"/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5" w:after="1"/>
        <w:rPr>
          <w:sz w:val="16"/>
        </w:rPr>
      </w:pPr>
    </w:p>
    <w:tbl>
      <w:tblPr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5399"/>
      </w:tblGrid>
      <w:tr w:rsidR="00FE375F">
        <w:trPr>
          <w:trHeight w:val="5616"/>
        </w:trPr>
        <w:tc>
          <w:tcPr>
            <w:tcW w:w="324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375F" w:rsidRDefault="00FE375F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Instrument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spacing w:before="29" w:line="292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The temperature of the inlet and outlet is displayed by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meter,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PT100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remote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transmission.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Assume</w:t>
            </w:r>
          </w:p>
          <w:p w:rsidR="00FE375F" w:rsidRDefault="002579CC">
            <w:pPr>
              <w:pStyle w:val="TableParagraph"/>
              <w:spacing w:before="0" w:line="292" w:lineRule="auto"/>
              <w:ind w:right="94"/>
              <w:jc w:val="both"/>
              <w:rPr>
                <w:sz w:val="21"/>
              </w:rPr>
            </w:pPr>
            <w:r>
              <w:rPr>
                <w:sz w:val="21"/>
              </w:rPr>
              <w:t>Equipped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precision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instruments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display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outlet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pressure,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refrigerant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pressure,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instruments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installed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panel,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real-time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display,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intuitive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clear.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indication,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compressor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running indication, refrigerant high and low voltage trip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overload fault display.</w:t>
            </w:r>
          </w:p>
          <w:p w:rsidR="00FE375F" w:rsidRDefault="002579CC">
            <w:pPr>
              <w:pStyle w:val="TableParagraph"/>
              <w:spacing w:before="0" w:line="292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2. The equipment control system adopts electrical control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has the following protections: high and low pressure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return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refrigeration compressor from being too low or the exhaust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high.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equipped with refrigerant high and low voltage tripping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overload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protection,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components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dust-proof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moisture-proof,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</w:p>
          <w:p w:rsidR="00FE375F" w:rsidRDefault="002579CC">
            <w:pPr>
              <w:pStyle w:val="TableParagraph"/>
              <w:spacing w:before="0" w:line="250" w:lineRule="exact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components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equipped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Schneider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products.</w:t>
            </w:r>
          </w:p>
        </w:tc>
      </w:tr>
      <w:tr w:rsidR="00FE375F">
        <w:trPr>
          <w:trHeight w:val="311"/>
        </w:trPr>
        <w:tc>
          <w:tcPr>
            <w:tcW w:w="324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Added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description</w:t>
            </w:r>
          </w:p>
        </w:tc>
        <w:tc>
          <w:tcPr>
            <w:tcW w:w="539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Moisturizer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automatic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drain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(switchable).</w:t>
            </w:r>
          </w:p>
        </w:tc>
      </w:tr>
    </w:tbl>
    <w:p w:rsidR="00FE375F" w:rsidRDefault="00FE375F">
      <w:pPr>
        <w:pStyle w:val="a3"/>
        <w:spacing w:before="2"/>
        <w:rPr>
          <w:sz w:val="23"/>
        </w:rPr>
      </w:pPr>
    </w:p>
    <w:p w:rsidR="00FE375F" w:rsidRDefault="002579CC">
      <w:pPr>
        <w:pStyle w:val="a5"/>
        <w:numPr>
          <w:ilvl w:val="1"/>
          <w:numId w:val="14"/>
        </w:numPr>
        <w:tabs>
          <w:tab w:val="left" w:pos="2165"/>
        </w:tabs>
        <w:spacing w:before="57" w:after="28"/>
        <w:rPr>
          <w:sz w:val="21"/>
        </w:rPr>
      </w:pPr>
      <w:r>
        <w:rPr>
          <w:sz w:val="21"/>
        </w:rPr>
        <w:t>List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main</w:t>
      </w:r>
      <w:r>
        <w:rPr>
          <w:spacing w:val="-2"/>
          <w:sz w:val="21"/>
        </w:rPr>
        <w:t xml:space="preserve"> </w:t>
      </w:r>
      <w:r>
        <w:rPr>
          <w:sz w:val="21"/>
        </w:rPr>
        <w:t>components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pre-cooling unit</w:t>
      </w:r>
    </w:p>
    <w:tbl>
      <w:tblPr>
        <w:tblW w:w="0" w:type="auto"/>
        <w:tblInd w:w="1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71"/>
        <w:gridCol w:w="2629"/>
        <w:gridCol w:w="1076"/>
      </w:tblGrid>
      <w:tr w:rsidR="00FE375F">
        <w:trPr>
          <w:trHeight w:val="395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Item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Manufacturer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68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Qty</w:t>
            </w:r>
            <w:proofErr w:type="spellEnd"/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Scroll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refrigeration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compressor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Bitzer</w:t>
            </w:r>
            <w:proofErr w:type="spellEnd"/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bypass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Danfoss</w:t>
            </w:r>
            <w:proofErr w:type="spellEnd"/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1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Expanding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proofErr w:type="spellStart"/>
            <w:r>
              <w:rPr>
                <w:sz w:val="21"/>
              </w:rPr>
              <w:t>Danfoss</w:t>
            </w:r>
            <w:proofErr w:type="spellEnd"/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Filter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dryer core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proofErr w:type="spellStart"/>
            <w:r>
              <w:rPr>
                <w:sz w:val="21"/>
              </w:rPr>
              <w:t>Danfoss</w:t>
            </w:r>
            <w:proofErr w:type="spellEnd"/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1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Suction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filter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Refrigerant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Windows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Danfoss</w:t>
            </w:r>
            <w:proofErr w:type="spellEnd"/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1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Dispensing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Danfoss</w:t>
            </w:r>
            <w:proofErr w:type="spellEnd"/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extractor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Solenoid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drainer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electric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components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Schneider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Pressure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meter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</w:tc>
      </w:tr>
      <w:tr w:rsidR="00FE375F">
        <w:trPr>
          <w:trHeight w:val="311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Evaporator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core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Evaporator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barrel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condenser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Ball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proofErr w:type="spellStart"/>
            <w:r>
              <w:rPr>
                <w:sz w:val="21"/>
              </w:rPr>
              <w:t>Danfoss</w:t>
            </w:r>
            <w:proofErr w:type="spellEnd"/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cabinet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1"/>
        </w:trPr>
        <w:tc>
          <w:tcPr>
            <w:tcW w:w="90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PLC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controller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Siemens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same class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90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871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Frame,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board</w:t>
            </w:r>
          </w:p>
        </w:tc>
        <w:tc>
          <w:tcPr>
            <w:tcW w:w="262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Jialian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Customized</w:t>
            </w:r>
          </w:p>
        </w:tc>
        <w:tc>
          <w:tcPr>
            <w:tcW w:w="1076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</w:tbl>
    <w:p w:rsidR="00FE375F" w:rsidRDefault="00FE375F">
      <w:pPr>
        <w:rPr>
          <w:sz w:val="21"/>
        </w:rPr>
        <w:sectPr w:rsidR="00FE375F">
          <w:footerReference w:type="default" r:id="rId15"/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FE375F" w:rsidRDefault="002579CC">
      <w:pPr>
        <w:pStyle w:val="a5"/>
        <w:numPr>
          <w:ilvl w:val="1"/>
          <w:numId w:val="14"/>
        </w:numPr>
        <w:tabs>
          <w:tab w:val="left" w:pos="2165"/>
        </w:tabs>
        <w:spacing w:before="57"/>
        <w:rPr>
          <w:sz w:val="21"/>
        </w:rPr>
      </w:pPr>
      <w:r>
        <w:rPr>
          <w:sz w:val="21"/>
        </w:rPr>
        <w:t>Scope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supply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 supplier</w:t>
      </w:r>
    </w:p>
    <w:p w:rsidR="00FE375F" w:rsidRDefault="002579CC">
      <w:pPr>
        <w:pStyle w:val="a5"/>
        <w:numPr>
          <w:ilvl w:val="2"/>
          <w:numId w:val="14"/>
        </w:numPr>
        <w:tabs>
          <w:tab w:val="left" w:pos="2273"/>
        </w:tabs>
        <w:spacing w:before="56" w:after="27"/>
        <w:rPr>
          <w:sz w:val="21"/>
        </w:rPr>
      </w:pPr>
      <w:r>
        <w:rPr>
          <w:sz w:val="21"/>
        </w:rPr>
        <w:t>Equipment</w:t>
      </w:r>
      <w:r>
        <w:rPr>
          <w:spacing w:val="-5"/>
          <w:sz w:val="21"/>
        </w:rPr>
        <w:t xml:space="preserve"> </w:t>
      </w:r>
      <w:r>
        <w:rPr>
          <w:sz w:val="21"/>
        </w:rPr>
        <w:t>body</w:t>
      </w:r>
    </w:p>
    <w:tbl>
      <w:tblPr>
        <w:tblW w:w="0" w:type="auto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240"/>
        <w:gridCol w:w="1620"/>
      </w:tblGrid>
      <w:tr w:rsidR="00FE375F">
        <w:trPr>
          <w:trHeight w:val="312"/>
        </w:trPr>
        <w:tc>
          <w:tcPr>
            <w:tcW w:w="3855" w:type="dxa"/>
          </w:tcPr>
          <w:p w:rsidR="00FE375F" w:rsidRDefault="002579CC">
            <w:pPr>
              <w:pStyle w:val="TableParagraph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Item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324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Model</w:t>
            </w:r>
          </w:p>
        </w:tc>
        <w:tc>
          <w:tcPr>
            <w:tcW w:w="162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Qty</w:t>
            </w:r>
            <w:proofErr w:type="spellEnd"/>
          </w:p>
        </w:tc>
      </w:tr>
      <w:tr w:rsidR="00FE375F">
        <w:trPr>
          <w:trHeight w:val="312"/>
        </w:trPr>
        <w:tc>
          <w:tcPr>
            <w:tcW w:w="3855" w:type="dxa"/>
          </w:tcPr>
          <w:p w:rsidR="00FE375F" w:rsidRDefault="002579C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Precooling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</w:p>
        </w:tc>
        <w:tc>
          <w:tcPr>
            <w:tcW w:w="324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GAYL-600/10</w:t>
            </w:r>
          </w:p>
        </w:tc>
        <w:tc>
          <w:tcPr>
            <w:tcW w:w="162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8715" w:type="dxa"/>
            <w:gridSpan w:val="3"/>
          </w:tcPr>
          <w:p w:rsidR="00FE375F" w:rsidRDefault="002579C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Remark: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flanges,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gaskets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fasteners,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anchor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bolts</w:t>
            </w:r>
            <w:proofErr w:type="gramEnd"/>
            <w:r>
              <w:rPr>
                <w:sz w:val="21"/>
              </w:rPr>
              <w:t>.</w:t>
            </w:r>
          </w:p>
        </w:tc>
      </w:tr>
    </w:tbl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4"/>
        <w:rPr>
          <w:sz w:val="17"/>
        </w:rPr>
      </w:pPr>
    </w:p>
    <w:p w:rsidR="00FE375F" w:rsidRDefault="002579CC">
      <w:pPr>
        <w:pStyle w:val="1"/>
        <w:numPr>
          <w:ilvl w:val="0"/>
          <w:numId w:val="15"/>
        </w:numPr>
        <w:tabs>
          <w:tab w:val="left" w:pos="2112"/>
        </w:tabs>
        <w:spacing w:before="0"/>
      </w:pPr>
      <w:bookmarkStart w:id="16" w:name="9.Molecular_sieve_purification_system"/>
      <w:bookmarkEnd w:id="16"/>
      <w:r>
        <w:t>Molecular</w:t>
      </w:r>
      <w:r>
        <w:rPr>
          <w:spacing w:val="-6"/>
        </w:rPr>
        <w:t xml:space="preserve"> </w:t>
      </w:r>
      <w:r>
        <w:t>sieve</w:t>
      </w:r>
      <w:r>
        <w:rPr>
          <w:spacing w:val="-1"/>
        </w:rPr>
        <w:t xml:space="preserve"> </w:t>
      </w:r>
      <w:r>
        <w:t>purification</w:t>
      </w:r>
      <w:r>
        <w:rPr>
          <w:spacing w:val="-4"/>
        </w:rPr>
        <w:t xml:space="preserve"> </w:t>
      </w:r>
      <w:r>
        <w:t>system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0"/>
          <w:numId w:val="16"/>
        </w:numPr>
        <w:tabs>
          <w:tab w:val="left" w:pos="2100"/>
        </w:tabs>
        <w:spacing w:before="1" w:line="292" w:lineRule="auto"/>
        <w:ind w:right="1799" w:firstLine="0"/>
        <w:rPr>
          <w:sz w:val="21"/>
        </w:rPr>
      </w:pPr>
      <w:r>
        <w:rPr>
          <w:sz w:val="21"/>
        </w:rPr>
        <w:t>Equipped</w:t>
      </w:r>
      <w:r>
        <w:rPr>
          <w:spacing w:val="14"/>
          <w:sz w:val="21"/>
        </w:rPr>
        <w:t xml:space="preserve"> </w:t>
      </w:r>
      <w:r>
        <w:rPr>
          <w:sz w:val="21"/>
        </w:rPr>
        <w:t>with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device</w:t>
      </w:r>
      <w:r>
        <w:rPr>
          <w:spacing w:val="15"/>
          <w:sz w:val="21"/>
        </w:rPr>
        <w:t xml:space="preserve"> </w:t>
      </w:r>
      <w:r>
        <w:rPr>
          <w:sz w:val="21"/>
        </w:rPr>
        <w:t>for</w:t>
      </w:r>
      <w:r>
        <w:rPr>
          <w:spacing w:val="13"/>
          <w:sz w:val="21"/>
        </w:rPr>
        <w:t xml:space="preserve"> </w:t>
      </w:r>
      <w:r>
        <w:rPr>
          <w:sz w:val="21"/>
        </w:rPr>
        <w:t>uniform</w:t>
      </w:r>
      <w:r>
        <w:rPr>
          <w:spacing w:val="12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airflow,</w:t>
      </w:r>
      <w:r>
        <w:rPr>
          <w:spacing w:val="9"/>
          <w:sz w:val="21"/>
        </w:rPr>
        <w:t xml:space="preserve"> </w:t>
      </w:r>
      <w:r>
        <w:rPr>
          <w:sz w:val="21"/>
        </w:rPr>
        <w:t>which</w:t>
      </w:r>
      <w:r>
        <w:rPr>
          <w:spacing w:val="12"/>
          <w:sz w:val="21"/>
        </w:rPr>
        <w:t xml:space="preserve"> </w:t>
      </w:r>
      <w:r>
        <w:rPr>
          <w:sz w:val="21"/>
        </w:rPr>
        <w:t>has</w:t>
      </w:r>
      <w:r>
        <w:rPr>
          <w:spacing w:val="13"/>
          <w:sz w:val="21"/>
        </w:rPr>
        <w:t xml:space="preserve"> </w:t>
      </w:r>
      <w:r>
        <w:rPr>
          <w:sz w:val="21"/>
        </w:rPr>
        <w:t>long</w:t>
      </w:r>
      <w:r>
        <w:rPr>
          <w:spacing w:val="11"/>
          <w:sz w:val="21"/>
        </w:rPr>
        <w:t xml:space="preserve"> </w:t>
      </w:r>
      <w:r>
        <w:rPr>
          <w:sz w:val="21"/>
        </w:rPr>
        <w:t>service</w:t>
      </w:r>
      <w:r>
        <w:rPr>
          <w:spacing w:val="15"/>
          <w:sz w:val="21"/>
        </w:rPr>
        <w:t xml:space="preserve"> </w:t>
      </w:r>
      <w:r>
        <w:rPr>
          <w:sz w:val="21"/>
        </w:rPr>
        <w:t>life,</w:t>
      </w:r>
      <w:r>
        <w:rPr>
          <w:spacing w:val="13"/>
          <w:sz w:val="21"/>
        </w:rPr>
        <w:t xml:space="preserve"> </w:t>
      </w:r>
      <w:r>
        <w:rPr>
          <w:sz w:val="21"/>
        </w:rPr>
        <w:t>saves</w:t>
      </w:r>
      <w:r>
        <w:rPr>
          <w:spacing w:val="-45"/>
          <w:sz w:val="21"/>
        </w:rPr>
        <w:t xml:space="preserve"> </w:t>
      </w:r>
      <w:r>
        <w:rPr>
          <w:sz w:val="21"/>
        </w:rPr>
        <w:t>investment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reduces</w:t>
      </w:r>
      <w:r>
        <w:rPr>
          <w:spacing w:val="2"/>
          <w:sz w:val="21"/>
        </w:rPr>
        <w:t xml:space="preserve"> </w:t>
      </w:r>
      <w:r>
        <w:rPr>
          <w:sz w:val="21"/>
        </w:rPr>
        <w:t>energy</w:t>
      </w:r>
      <w:r>
        <w:rPr>
          <w:spacing w:val="-2"/>
          <w:sz w:val="21"/>
        </w:rPr>
        <w:t xml:space="preserve"> </w:t>
      </w:r>
      <w:r>
        <w:rPr>
          <w:sz w:val="21"/>
        </w:rPr>
        <w:t>consumption;</w:t>
      </w:r>
    </w:p>
    <w:p w:rsidR="00FE375F" w:rsidRDefault="002579CC">
      <w:pPr>
        <w:pStyle w:val="a5"/>
        <w:numPr>
          <w:ilvl w:val="0"/>
          <w:numId w:val="16"/>
        </w:numPr>
        <w:tabs>
          <w:tab w:val="left" w:pos="2120"/>
        </w:tabs>
        <w:spacing w:line="292" w:lineRule="auto"/>
        <w:ind w:right="1798" w:firstLine="0"/>
        <w:rPr>
          <w:sz w:val="21"/>
        </w:rPr>
      </w:pPr>
      <w:r>
        <w:rPr>
          <w:sz w:val="21"/>
        </w:rPr>
        <w:t>Design</w:t>
      </w:r>
      <w:r>
        <w:rPr>
          <w:spacing w:val="34"/>
          <w:sz w:val="21"/>
        </w:rPr>
        <w:t xml:space="preserve"> </w:t>
      </w:r>
      <w:r>
        <w:rPr>
          <w:sz w:val="21"/>
        </w:rPr>
        <w:t>and</w:t>
      </w:r>
      <w:r>
        <w:rPr>
          <w:spacing w:val="34"/>
          <w:sz w:val="21"/>
        </w:rPr>
        <w:t xml:space="preserve"> </w:t>
      </w:r>
      <w:r>
        <w:rPr>
          <w:sz w:val="21"/>
        </w:rPr>
        <w:t>calculate</w:t>
      </w:r>
      <w:r>
        <w:rPr>
          <w:spacing w:val="33"/>
          <w:sz w:val="21"/>
        </w:rPr>
        <w:t xml:space="preserve"> </w:t>
      </w:r>
      <w:r>
        <w:rPr>
          <w:sz w:val="21"/>
        </w:rPr>
        <w:t>according</w:t>
      </w:r>
      <w:r>
        <w:rPr>
          <w:spacing w:val="31"/>
          <w:sz w:val="21"/>
        </w:rPr>
        <w:t xml:space="preserve"> </w:t>
      </w:r>
      <w:r>
        <w:rPr>
          <w:sz w:val="21"/>
        </w:rPr>
        <w:t>to</w:t>
      </w:r>
      <w:r>
        <w:rPr>
          <w:spacing w:val="32"/>
          <w:sz w:val="21"/>
        </w:rPr>
        <w:t xml:space="preserve"> </w:t>
      </w:r>
      <w:r>
        <w:rPr>
          <w:sz w:val="21"/>
        </w:rPr>
        <w:t>GB150</w:t>
      </w:r>
      <w:r>
        <w:rPr>
          <w:spacing w:val="35"/>
          <w:sz w:val="21"/>
        </w:rPr>
        <w:t xml:space="preserve"> </w:t>
      </w:r>
      <w:r>
        <w:rPr>
          <w:sz w:val="21"/>
        </w:rPr>
        <w:t>"Steel</w:t>
      </w:r>
      <w:r>
        <w:rPr>
          <w:spacing w:val="33"/>
          <w:sz w:val="21"/>
        </w:rPr>
        <w:t xml:space="preserve"> </w:t>
      </w:r>
      <w:r>
        <w:rPr>
          <w:sz w:val="21"/>
        </w:rPr>
        <w:t>Pressure</w:t>
      </w:r>
      <w:r>
        <w:rPr>
          <w:spacing w:val="33"/>
          <w:sz w:val="21"/>
        </w:rPr>
        <w:t xml:space="preserve"> </w:t>
      </w:r>
      <w:r>
        <w:rPr>
          <w:sz w:val="21"/>
        </w:rPr>
        <w:t>Vessel",</w:t>
      </w:r>
      <w:r>
        <w:rPr>
          <w:spacing w:val="36"/>
          <w:sz w:val="21"/>
        </w:rPr>
        <w:t xml:space="preserve"> </w:t>
      </w:r>
      <w:r>
        <w:rPr>
          <w:sz w:val="21"/>
        </w:rPr>
        <w:t>and</w:t>
      </w:r>
      <w:r>
        <w:rPr>
          <w:spacing w:val="32"/>
          <w:sz w:val="21"/>
        </w:rPr>
        <w:t xml:space="preserve"> </w:t>
      </w:r>
      <w:r>
        <w:rPr>
          <w:sz w:val="21"/>
        </w:rPr>
        <w:t>use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method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-45"/>
          <w:sz w:val="21"/>
        </w:rPr>
        <w:t xml:space="preserve"> </w:t>
      </w:r>
      <w:r>
        <w:rPr>
          <w:sz w:val="21"/>
        </w:rPr>
        <w:t>stress</w:t>
      </w:r>
      <w:r>
        <w:rPr>
          <w:spacing w:val="-1"/>
          <w:sz w:val="21"/>
        </w:rPr>
        <w:t xml:space="preserve"> </w:t>
      </w:r>
      <w:r>
        <w:rPr>
          <w:sz w:val="21"/>
        </w:rPr>
        <w:t>analysis to</w:t>
      </w:r>
      <w:r>
        <w:rPr>
          <w:spacing w:val="-1"/>
          <w:sz w:val="21"/>
        </w:rPr>
        <w:t xml:space="preserve"> </w:t>
      </w:r>
      <w:r>
        <w:rPr>
          <w:sz w:val="21"/>
        </w:rPr>
        <w:t>calculate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fatigue</w:t>
      </w:r>
      <w:r>
        <w:rPr>
          <w:spacing w:val="-1"/>
          <w:sz w:val="21"/>
        </w:rPr>
        <w:t xml:space="preserve"> </w:t>
      </w:r>
      <w:r>
        <w:rPr>
          <w:sz w:val="21"/>
        </w:rPr>
        <w:t>strength;</w:t>
      </w:r>
    </w:p>
    <w:p w:rsidR="00FE375F" w:rsidRDefault="002579CC">
      <w:pPr>
        <w:pStyle w:val="a5"/>
        <w:numPr>
          <w:ilvl w:val="0"/>
          <w:numId w:val="16"/>
        </w:numPr>
        <w:tabs>
          <w:tab w:val="left" w:pos="2081"/>
        </w:tabs>
        <w:spacing w:line="255" w:lineRule="exact"/>
        <w:ind w:left="2080" w:hanging="281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switching</w:t>
      </w:r>
      <w:r>
        <w:rPr>
          <w:spacing w:val="-5"/>
          <w:sz w:val="21"/>
        </w:rPr>
        <w:t xml:space="preserve"> </w:t>
      </w:r>
      <w:r>
        <w:rPr>
          <w:sz w:val="21"/>
        </w:rPr>
        <w:t>butterfly</w:t>
      </w:r>
      <w:r>
        <w:rPr>
          <w:spacing w:val="-5"/>
          <w:sz w:val="21"/>
        </w:rPr>
        <w:t xml:space="preserve"> </w:t>
      </w:r>
      <w:r>
        <w:rPr>
          <w:sz w:val="21"/>
        </w:rPr>
        <w:t>valve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new</w:t>
      </w:r>
      <w:r>
        <w:rPr>
          <w:spacing w:val="-6"/>
          <w:sz w:val="21"/>
        </w:rPr>
        <w:t xml:space="preserve"> </w:t>
      </w:r>
      <w:r>
        <w:rPr>
          <w:sz w:val="21"/>
        </w:rPr>
        <w:t>sealing</w:t>
      </w:r>
      <w:r>
        <w:rPr>
          <w:spacing w:val="-2"/>
          <w:sz w:val="21"/>
        </w:rPr>
        <w:t xml:space="preserve"> </w:t>
      </w:r>
      <w:r>
        <w:rPr>
          <w:sz w:val="21"/>
        </w:rPr>
        <w:t>structure</w:t>
      </w:r>
      <w:r>
        <w:rPr>
          <w:spacing w:val="-6"/>
          <w:sz w:val="21"/>
        </w:rPr>
        <w:t xml:space="preserve"> </w:t>
      </w:r>
      <w:r>
        <w:rPr>
          <w:sz w:val="21"/>
        </w:rPr>
        <w:t>has</w:t>
      </w:r>
      <w:r>
        <w:rPr>
          <w:spacing w:val="-5"/>
          <w:sz w:val="21"/>
        </w:rPr>
        <w:t xml:space="preserve"> </w:t>
      </w:r>
      <w:r>
        <w:rPr>
          <w:sz w:val="21"/>
        </w:rPr>
        <w:t>good</w:t>
      </w:r>
      <w:r>
        <w:rPr>
          <w:spacing w:val="-4"/>
          <w:sz w:val="21"/>
        </w:rPr>
        <w:t xml:space="preserve"> </w:t>
      </w:r>
      <w:r>
        <w:rPr>
          <w:sz w:val="21"/>
        </w:rPr>
        <w:t>reliability;</w:t>
      </w:r>
    </w:p>
    <w:p w:rsidR="00FE375F" w:rsidRDefault="002579CC">
      <w:pPr>
        <w:pStyle w:val="a5"/>
        <w:numPr>
          <w:ilvl w:val="0"/>
          <w:numId w:val="16"/>
        </w:numPr>
        <w:tabs>
          <w:tab w:val="left" w:pos="2088"/>
        </w:tabs>
        <w:spacing w:before="54" w:line="292" w:lineRule="auto"/>
        <w:ind w:right="1798" w:firstLine="0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built-in</w:t>
      </w:r>
      <w:r>
        <w:rPr>
          <w:spacing w:val="4"/>
          <w:sz w:val="21"/>
        </w:rPr>
        <w:t xml:space="preserve"> </w:t>
      </w:r>
      <w:r>
        <w:rPr>
          <w:sz w:val="21"/>
        </w:rPr>
        <w:t>powder filter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3"/>
          <w:sz w:val="21"/>
        </w:rPr>
        <w:t xml:space="preserve"> </w:t>
      </w:r>
      <w:r>
        <w:rPr>
          <w:sz w:val="21"/>
        </w:rPr>
        <w:t>used</w:t>
      </w:r>
      <w:r>
        <w:rPr>
          <w:spacing w:val="4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outlet</w:t>
      </w:r>
      <w:r>
        <w:rPr>
          <w:spacing w:val="5"/>
          <w:sz w:val="21"/>
        </w:rPr>
        <w:t xml:space="preserve"> </w:t>
      </w:r>
      <w:r>
        <w:rPr>
          <w:sz w:val="21"/>
        </w:rPr>
        <w:t>to effectively</w:t>
      </w:r>
      <w:r>
        <w:rPr>
          <w:spacing w:val="2"/>
          <w:sz w:val="21"/>
        </w:rPr>
        <w:t xml:space="preserve"> </w:t>
      </w:r>
      <w:r>
        <w:rPr>
          <w:sz w:val="21"/>
        </w:rPr>
        <w:t>prevent</w:t>
      </w:r>
      <w:r>
        <w:rPr>
          <w:spacing w:val="3"/>
          <w:sz w:val="21"/>
        </w:rPr>
        <w:t xml:space="preserve"> </w:t>
      </w:r>
      <w:r>
        <w:rPr>
          <w:sz w:val="21"/>
        </w:rPr>
        <w:t>dust</w:t>
      </w:r>
      <w:r>
        <w:rPr>
          <w:spacing w:val="2"/>
          <w:sz w:val="21"/>
        </w:rPr>
        <w:t xml:space="preserve"> </w:t>
      </w:r>
      <w:r>
        <w:rPr>
          <w:sz w:val="21"/>
        </w:rPr>
        <w:t>from</w:t>
      </w:r>
      <w:r>
        <w:rPr>
          <w:spacing w:val="2"/>
          <w:sz w:val="21"/>
        </w:rPr>
        <w:t xml:space="preserve"> </w:t>
      </w:r>
      <w:r>
        <w:rPr>
          <w:sz w:val="21"/>
        </w:rPr>
        <w:t>entering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cold</w:t>
      </w:r>
      <w:r>
        <w:rPr>
          <w:spacing w:val="-44"/>
          <w:sz w:val="21"/>
        </w:rPr>
        <w:t xml:space="preserve"> </w:t>
      </w:r>
      <w:r>
        <w:rPr>
          <w:sz w:val="21"/>
        </w:rPr>
        <w:t>box</w:t>
      </w:r>
      <w:r>
        <w:rPr>
          <w:spacing w:val="-4"/>
          <w:sz w:val="21"/>
        </w:rPr>
        <w:t xml:space="preserve"> </w:t>
      </w:r>
      <w:r>
        <w:rPr>
          <w:sz w:val="21"/>
        </w:rPr>
        <w:t>and ensure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long-term</w:t>
      </w:r>
      <w:r>
        <w:rPr>
          <w:spacing w:val="3"/>
          <w:sz w:val="21"/>
        </w:rPr>
        <w:t xml:space="preserve"> </w:t>
      </w:r>
      <w:r>
        <w:rPr>
          <w:sz w:val="21"/>
        </w:rPr>
        <w:t>stable</w:t>
      </w:r>
      <w:r>
        <w:rPr>
          <w:spacing w:val="-2"/>
          <w:sz w:val="21"/>
        </w:rPr>
        <w:t xml:space="preserve"> </w:t>
      </w:r>
      <w:r>
        <w:rPr>
          <w:sz w:val="21"/>
        </w:rPr>
        <w:t>operation of the</w:t>
      </w:r>
      <w:r>
        <w:rPr>
          <w:spacing w:val="-2"/>
          <w:sz w:val="21"/>
        </w:rPr>
        <w:t xml:space="preserve"> </w:t>
      </w:r>
      <w:r>
        <w:rPr>
          <w:sz w:val="21"/>
        </w:rPr>
        <w:t>air</w:t>
      </w:r>
      <w:r>
        <w:rPr>
          <w:spacing w:val="1"/>
          <w:sz w:val="21"/>
        </w:rPr>
        <w:t xml:space="preserve"> </w:t>
      </w:r>
      <w:r>
        <w:rPr>
          <w:sz w:val="21"/>
        </w:rPr>
        <w:t>separation plant.</w:t>
      </w:r>
    </w:p>
    <w:p w:rsidR="00FE375F" w:rsidRDefault="00FE375F">
      <w:pPr>
        <w:pStyle w:val="a3"/>
        <w:spacing w:before="1"/>
        <w:rPr>
          <w:sz w:val="23"/>
        </w:rPr>
      </w:pPr>
    </w:p>
    <w:tbl>
      <w:tblPr>
        <w:tblW w:w="0" w:type="auto"/>
        <w:tblInd w:w="1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277"/>
        <w:gridCol w:w="4132"/>
      </w:tblGrid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Manufacturer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Nuzhuo</w:t>
            </w:r>
            <w:proofErr w:type="spellEnd"/>
          </w:p>
        </w:tc>
      </w:tr>
      <w:tr w:rsidR="00FE375F">
        <w:trPr>
          <w:trHeight w:val="311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Type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Vertical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bunk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bed;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dealing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600Nm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/h</w:t>
            </w:r>
          </w:p>
        </w:tc>
      </w:tr>
      <w:tr w:rsidR="00FE375F">
        <w:trPr>
          <w:trHeight w:val="311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1.0Mpa(G)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inlet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1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outlet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3" w:line="269" w:lineRule="exact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1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Molecular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sieve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regeneration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2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Single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cylinder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adsorption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(Auto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switch)</w:t>
            </w:r>
          </w:p>
        </w:tc>
      </w:tr>
      <w:tr w:rsidR="00FE375F">
        <w:trPr>
          <w:trHeight w:val="311"/>
        </w:trPr>
        <w:tc>
          <w:tcPr>
            <w:tcW w:w="2005" w:type="dxa"/>
            <w:vMerge w:val="restart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Content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</w:p>
        </w:tc>
        <w:tc>
          <w:tcPr>
            <w:tcW w:w="2277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CO2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1PPm</w:t>
            </w:r>
          </w:p>
        </w:tc>
      </w:tr>
      <w:tr w:rsidR="00FE375F">
        <w:trPr>
          <w:trHeight w:val="312"/>
        </w:trPr>
        <w:tc>
          <w:tcPr>
            <w:tcW w:w="2005" w:type="dxa"/>
            <w:vMerge/>
            <w:tcBorders>
              <w:top w:val="nil"/>
            </w:tcBorders>
          </w:tcPr>
          <w:p w:rsidR="00FE375F" w:rsidRDefault="00FE375F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H2O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1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≤</w:t>
            </w:r>
            <w:r>
              <w:rPr>
                <w:sz w:val="21"/>
              </w:rPr>
              <w:t>-70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1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Qty</w:t>
            </w:r>
            <w:proofErr w:type="spellEnd"/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3" w:line="269" w:lineRule="exac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Single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</w:tc>
        <w:tc>
          <w:tcPr>
            <w:tcW w:w="4132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9.1molecular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sieve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adsorber</w:t>
            </w:r>
            <w:proofErr w:type="spellEnd"/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Type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Vertical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bunk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bed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Molecular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sieve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Full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dose</w:t>
            </w:r>
          </w:p>
        </w:tc>
      </w:tr>
      <w:tr w:rsidR="00FE375F">
        <w:trPr>
          <w:trHeight w:val="311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Activated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aluminium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Full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dose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9.2.Electrical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heater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sets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spare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Type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Vertical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Design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30kw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Shaft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11kw</w:t>
            </w:r>
          </w:p>
        </w:tc>
      </w:tr>
      <w:tr w:rsidR="00FE375F">
        <w:trPr>
          <w:trHeight w:val="311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9.3.Oxygen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silencer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9.4.Valves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piping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accessories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9.4.Special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tool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9.5.Spare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282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9.6Random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file</w:t>
            </w:r>
          </w:p>
        </w:tc>
        <w:tc>
          <w:tcPr>
            <w:tcW w:w="413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</w:tbl>
    <w:p w:rsidR="00FE375F" w:rsidRDefault="00FE375F">
      <w:pPr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2579CC" w:rsidRPr="00437C46" w:rsidRDefault="002579CC" w:rsidP="00437C46">
      <w:pPr>
        <w:spacing w:before="1"/>
        <w:ind w:right="1411"/>
        <w:rPr>
          <w:rFonts w:ascii="Arial" w:eastAsiaTheme="minorEastAsia" w:hint="eastAsia"/>
          <w:b/>
          <w:sz w:val="24"/>
          <w:lang w:eastAsia="zh-CN"/>
        </w:rPr>
      </w:pPr>
      <w:r>
        <w:rPr>
          <w:rFonts w:ascii="Arial"/>
          <w:b/>
          <w:color w:val="007A9E"/>
          <w:sz w:val="24"/>
        </w:rPr>
        <w:lastRenderedPageBreak/>
        <w:t>KDO-50</w:t>
      </w:r>
    </w:p>
    <w:p w:rsidR="00FE375F" w:rsidRDefault="00437C46" w:rsidP="00437C46">
      <w:pPr>
        <w:pStyle w:val="1"/>
        <w:tabs>
          <w:tab w:val="left" w:pos="2801"/>
        </w:tabs>
        <w:spacing w:before="222"/>
        <w:ind w:left="2800" w:firstLine="0"/>
        <w:jc w:val="left"/>
      </w:pPr>
      <w:bookmarkStart w:id="17" w:name="10._Fractionation_column"/>
      <w:bookmarkEnd w:id="17"/>
      <w:r w:rsidRPr="00437C46">
        <w:rPr>
          <w:noProof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29213795" wp14:editId="7A5E26DE">
            <wp:extent cx="2328333" cy="17272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8333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5F" w:rsidRDefault="00FE375F">
      <w:pPr>
        <w:pStyle w:val="a3"/>
        <w:spacing w:before="2"/>
        <w:rPr>
          <w:rFonts w:ascii="Arial" w:eastAsiaTheme="minorEastAsia" w:hint="eastAsia"/>
          <w:b/>
          <w:sz w:val="36"/>
          <w:lang w:eastAsia="zh-CN"/>
        </w:rPr>
      </w:pPr>
    </w:p>
    <w:p w:rsidR="002579CC" w:rsidRPr="00437C46" w:rsidRDefault="00437C46" w:rsidP="00437C46">
      <w:pPr>
        <w:pStyle w:val="a3"/>
        <w:numPr>
          <w:ilvl w:val="0"/>
          <w:numId w:val="15"/>
        </w:numPr>
        <w:spacing w:before="2"/>
        <w:rPr>
          <w:rFonts w:ascii="Arial" w:eastAsia="Arial" w:hAnsi="Arial" w:cs="Arial" w:hint="eastAsia"/>
          <w:b/>
          <w:bCs/>
          <w:sz w:val="32"/>
          <w:szCs w:val="32"/>
        </w:rPr>
      </w:pPr>
      <w:r w:rsidRPr="00437C46">
        <w:rPr>
          <w:rFonts w:ascii="Arial" w:eastAsia="Arial" w:hAnsi="Arial" w:cs="Arial"/>
          <w:b/>
          <w:bCs/>
          <w:sz w:val="32"/>
          <w:szCs w:val="32"/>
        </w:rPr>
        <w:t>Fractionation column</w:t>
      </w:r>
    </w:p>
    <w:p w:rsidR="00FE375F" w:rsidRDefault="002579CC">
      <w:pPr>
        <w:pStyle w:val="a5"/>
        <w:numPr>
          <w:ilvl w:val="0"/>
          <w:numId w:val="17"/>
        </w:numPr>
        <w:tabs>
          <w:tab w:val="left" w:pos="2103"/>
        </w:tabs>
        <w:spacing w:before="1" w:line="292" w:lineRule="auto"/>
        <w:ind w:right="1798" w:firstLine="0"/>
        <w:jc w:val="both"/>
        <w:rPr>
          <w:sz w:val="21"/>
        </w:rPr>
      </w:pPr>
      <w:r>
        <w:rPr>
          <w:sz w:val="21"/>
        </w:rPr>
        <w:t>Fractionation tower adopts all-aluminum structure sieve tray tower and plate-fin type main</w:t>
      </w:r>
      <w:r>
        <w:rPr>
          <w:spacing w:val="1"/>
          <w:sz w:val="21"/>
        </w:rPr>
        <w:t xml:space="preserve"> </w:t>
      </w:r>
      <w:r>
        <w:rPr>
          <w:sz w:val="21"/>
        </w:rPr>
        <w:t>heat exchanger and main condensing evaporator, which makes the whole device compact and</w:t>
      </w:r>
      <w:r>
        <w:rPr>
          <w:spacing w:val="1"/>
          <w:sz w:val="21"/>
        </w:rPr>
        <w:t xml:space="preserve"> </w:t>
      </w:r>
      <w:r>
        <w:rPr>
          <w:sz w:val="21"/>
        </w:rPr>
        <w:t>efficient.</w:t>
      </w:r>
    </w:p>
    <w:p w:rsidR="00FE375F" w:rsidRDefault="002579CC">
      <w:pPr>
        <w:pStyle w:val="a5"/>
        <w:numPr>
          <w:ilvl w:val="0"/>
          <w:numId w:val="17"/>
        </w:numPr>
        <w:tabs>
          <w:tab w:val="left" w:pos="2129"/>
        </w:tabs>
        <w:spacing w:line="292" w:lineRule="auto"/>
        <w:ind w:right="1793" w:firstLine="0"/>
        <w:jc w:val="both"/>
        <w:rPr>
          <w:sz w:val="21"/>
        </w:rPr>
      </w:pPr>
      <w:r>
        <w:rPr>
          <w:sz w:val="21"/>
        </w:rPr>
        <w:t>The single-column reflux expansion process is adopted, with high rectification efficiency,</w:t>
      </w:r>
      <w:r>
        <w:rPr>
          <w:spacing w:val="1"/>
          <w:sz w:val="21"/>
        </w:rPr>
        <w:t xml:space="preserve"> </w:t>
      </w:r>
      <w:r>
        <w:rPr>
          <w:sz w:val="21"/>
        </w:rPr>
        <w:t>abundant</w:t>
      </w:r>
      <w:r>
        <w:rPr>
          <w:spacing w:val="-1"/>
          <w:sz w:val="21"/>
        </w:rPr>
        <w:t xml:space="preserve"> </w:t>
      </w:r>
      <w:r>
        <w:rPr>
          <w:sz w:val="21"/>
        </w:rPr>
        <w:t>cooling</w:t>
      </w:r>
      <w:r>
        <w:rPr>
          <w:spacing w:val="-1"/>
          <w:sz w:val="21"/>
        </w:rPr>
        <w:t xml:space="preserve"> </w:t>
      </w:r>
      <w:r>
        <w:rPr>
          <w:sz w:val="21"/>
        </w:rPr>
        <w:t>capacity</w:t>
      </w:r>
      <w:r>
        <w:rPr>
          <w:spacing w:val="-1"/>
          <w:sz w:val="21"/>
        </w:rPr>
        <w:t xml:space="preserve"> </w:t>
      </w:r>
      <w:r>
        <w:rPr>
          <w:sz w:val="21"/>
        </w:rPr>
        <w:t>of the</w:t>
      </w:r>
      <w:r>
        <w:rPr>
          <w:spacing w:val="-1"/>
          <w:sz w:val="21"/>
        </w:rPr>
        <w:t xml:space="preserve"> </w:t>
      </w:r>
      <w:r>
        <w:rPr>
          <w:sz w:val="21"/>
        </w:rPr>
        <w:t>device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stable</w:t>
      </w:r>
      <w:r>
        <w:rPr>
          <w:spacing w:val="-2"/>
          <w:sz w:val="21"/>
        </w:rPr>
        <w:t xml:space="preserve"> </w:t>
      </w:r>
      <w:r>
        <w:rPr>
          <w:sz w:val="21"/>
        </w:rPr>
        <w:t>operation.</w:t>
      </w:r>
    </w:p>
    <w:p w:rsidR="00FE375F" w:rsidRDefault="002579CC">
      <w:pPr>
        <w:pStyle w:val="a5"/>
        <w:numPr>
          <w:ilvl w:val="0"/>
          <w:numId w:val="17"/>
        </w:numPr>
        <w:tabs>
          <w:tab w:val="left" w:pos="2081"/>
        </w:tabs>
        <w:spacing w:line="255" w:lineRule="exact"/>
        <w:ind w:left="2080" w:hanging="281"/>
        <w:jc w:val="both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oxygen</w:t>
      </w:r>
      <w:r>
        <w:rPr>
          <w:spacing w:val="-3"/>
          <w:sz w:val="21"/>
        </w:rPr>
        <w:t xml:space="preserve"> </w:t>
      </w:r>
      <w:r>
        <w:rPr>
          <w:sz w:val="21"/>
        </w:rPr>
        <w:t>pressure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product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0.3MPa</w:t>
      </w:r>
      <w:r>
        <w:rPr>
          <w:spacing w:val="-6"/>
          <w:sz w:val="21"/>
        </w:rPr>
        <w:t xml:space="preserve"> </w:t>
      </w:r>
      <w:r>
        <w:rPr>
          <w:sz w:val="21"/>
        </w:rPr>
        <w:t>(G),</w:t>
      </w:r>
      <w:r>
        <w:rPr>
          <w:spacing w:val="-3"/>
          <w:sz w:val="21"/>
        </w:rPr>
        <w:t xml:space="preserve"> </w:t>
      </w:r>
      <w:r>
        <w:rPr>
          <w:sz w:val="21"/>
        </w:rPr>
        <w:t>which</w:t>
      </w:r>
      <w:r>
        <w:rPr>
          <w:spacing w:val="-1"/>
          <w:sz w:val="21"/>
        </w:rPr>
        <w:t xml:space="preserve"> </w:t>
      </w:r>
      <w:r>
        <w:rPr>
          <w:sz w:val="21"/>
        </w:rPr>
        <w:t>can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directly</w:t>
      </w:r>
      <w:r>
        <w:rPr>
          <w:spacing w:val="-3"/>
          <w:sz w:val="21"/>
        </w:rPr>
        <w:t xml:space="preserve"> </w:t>
      </w:r>
      <w:r>
        <w:rPr>
          <w:sz w:val="21"/>
        </w:rPr>
        <w:t>output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use.</w:t>
      </w:r>
    </w:p>
    <w:p w:rsidR="00FE375F" w:rsidRDefault="002579CC">
      <w:pPr>
        <w:pStyle w:val="a5"/>
        <w:numPr>
          <w:ilvl w:val="0"/>
          <w:numId w:val="17"/>
        </w:numPr>
        <w:tabs>
          <w:tab w:val="left" w:pos="2132"/>
        </w:tabs>
        <w:spacing w:before="53" w:line="292" w:lineRule="auto"/>
        <w:ind w:right="1800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cold box</w:t>
      </w:r>
      <w:r>
        <w:rPr>
          <w:spacing w:val="1"/>
          <w:sz w:val="21"/>
        </w:rPr>
        <w:t xml:space="preserve"> </w:t>
      </w:r>
      <w:r>
        <w:rPr>
          <w:sz w:val="21"/>
        </w:rPr>
        <w:t>adopts</w:t>
      </w:r>
      <w:r>
        <w:rPr>
          <w:spacing w:val="1"/>
          <w:sz w:val="21"/>
        </w:rPr>
        <w:t xml:space="preserve"> </w:t>
      </w:r>
      <w:r>
        <w:rPr>
          <w:sz w:val="21"/>
        </w:rPr>
        <w:t>an integral</w:t>
      </w:r>
      <w:r>
        <w:rPr>
          <w:spacing w:val="1"/>
          <w:sz w:val="21"/>
        </w:rPr>
        <w:t xml:space="preserve"> </w:t>
      </w:r>
      <w:r>
        <w:rPr>
          <w:sz w:val="21"/>
        </w:rPr>
        <w:t>structure,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inside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outside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treated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anti-corrosion.</w:t>
      </w:r>
    </w:p>
    <w:p w:rsidR="00FE375F" w:rsidRDefault="002579CC">
      <w:pPr>
        <w:pStyle w:val="a5"/>
        <w:numPr>
          <w:ilvl w:val="0"/>
          <w:numId w:val="17"/>
        </w:numPr>
        <w:tabs>
          <w:tab w:val="left" w:pos="2108"/>
        </w:tabs>
        <w:spacing w:line="292" w:lineRule="auto"/>
        <w:ind w:right="1796" w:firstLine="0"/>
        <w:jc w:val="both"/>
        <w:rPr>
          <w:sz w:val="21"/>
        </w:rPr>
      </w:pPr>
      <w:r>
        <w:rPr>
          <w:sz w:val="21"/>
        </w:rPr>
        <w:t>The advanced performance calculation software imported from abroad is used to optimize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flow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device,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at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same</w:t>
      </w:r>
      <w:r>
        <w:rPr>
          <w:spacing w:val="25"/>
          <w:sz w:val="21"/>
        </w:rPr>
        <w:t xml:space="preserve"> </w:t>
      </w:r>
      <w:r>
        <w:rPr>
          <w:sz w:val="21"/>
        </w:rPr>
        <w:t>time,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advanced</w:t>
      </w:r>
      <w:r>
        <w:rPr>
          <w:spacing w:val="26"/>
          <w:sz w:val="21"/>
        </w:rPr>
        <w:t xml:space="preserve"> </w:t>
      </w:r>
      <w:r>
        <w:rPr>
          <w:sz w:val="21"/>
        </w:rPr>
        <w:t>distillation</w:t>
      </w:r>
      <w:r>
        <w:rPr>
          <w:spacing w:val="25"/>
          <w:sz w:val="21"/>
        </w:rPr>
        <w:t xml:space="preserve"> </w:t>
      </w:r>
      <w:r>
        <w:rPr>
          <w:sz w:val="21"/>
        </w:rPr>
        <w:t>calculation</w:t>
      </w:r>
      <w:r>
        <w:rPr>
          <w:spacing w:val="26"/>
          <w:sz w:val="21"/>
        </w:rPr>
        <w:t xml:space="preserve"> </w:t>
      </w:r>
      <w:r>
        <w:rPr>
          <w:sz w:val="21"/>
        </w:rPr>
        <w:t>program</w:t>
      </w:r>
      <w:r>
        <w:rPr>
          <w:spacing w:val="23"/>
          <w:sz w:val="21"/>
        </w:rPr>
        <w:t xml:space="preserve"> </w:t>
      </w:r>
      <w:r>
        <w:rPr>
          <w:sz w:val="21"/>
        </w:rPr>
        <w:t>is</w:t>
      </w:r>
      <w:r>
        <w:rPr>
          <w:spacing w:val="-45"/>
          <w:sz w:val="21"/>
        </w:rPr>
        <w:t xml:space="preserve"> </w:t>
      </w: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calculation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ensure</w:t>
      </w:r>
      <w:r>
        <w:rPr>
          <w:spacing w:val="-5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system</w:t>
      </w:r>
      <w:r>
        <w:rPr>
          <w:spacing w:val="-4"/>
          <w:sz w:val="21"/>
        </w:rPr>
        <w:t xml:space="preserve"> </w:t>
      </w:r>
      <w:r>
        <w:rPr>
          <w:sz w:val="21"/>
        </w:rPr>
        <w:t>has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best</w:t>
      </w:r>
      <w:r>
        <w:rPr>
          <w:spacing w:val="-3"/>
          <w:sz w:val="21"/>
        </w:rPr>
        <w:t xml:space="preserve"> </w:t>
      </w:r>
      <w:r>
        <w:rPr>
          <w:sz w:val="21"/>
        </w:rPr>
        <w:t>technical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economic</w:t>
      </w:r>
      <w:r>
        <w:rPr>
          <w:spacing w:val="-2"/>
          <w:sz w:val="21"/>
        </w:rPr>
        <w:t xml:space="preserve"> </w:t>
      </w:r>
      <w:r>
        <w:rPr>
          <w:sz w:val="21"/>
        </w:rPr>
        <w:t>indicators.</w:t>
      </w:r>
    </w:p>
    <w:p w:rsidR="00FE375F" w:rsidRDefault="002579CC">
      <w:pPr>
        <w:pStyle w:val="a5"/>
        <w:numPr>
          <w:ilvl w:val="0"/>
          <w:numId w:val="17"/>
        </w:numPr>
        <w:tabs>
          <w:tab w:val="left" w:pos="2122"/>
        </w:tabs>
        <w:spacing w:line="292" w:lineRule="auto"/>
        <w:ind w:right="1795" w:firstLine="0"/>
        <w:jc w:val="both"/>
        <w:rPr>
          <w:sz w:val="21"/>
        </w:rPr>
      </w:pPr>
      <w:r>
        <w:rPr>
          <w:sz w:val="21"/>
        </w:rPr>
        <w:t>The overall design of the fractionation tower system fully considers the safety, reliability,</w:t>
      </w:r>
      <w:r>
        <w:rPr>
          <w:spacing w:val="1"/>
          <w:sz w:val="21"/>
        </w:rPr>
        <w:t xml:space="preserve"> </w:t>
      </w:r>
      <w:r>
        <w:rPr>
          <w:sz w:val="21"/>
        </w:rPr>
        <w:t>maintainability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other</w:t>
      </w:r>
      <w:r>
        <w:rPr>
          <w:spacing w:val="3"/>
          <w:sz w:val="21"/>
        </w:rPr>
        <w:t xml:space="preserve"> </w:t>
      </w:r>
      <w:r>
        <w:rPr>
          <w:sz w:val="21"/>
        </w:rPr>
        <w:t>factors</w:t>
      </w:r>
      <w:r>
        <w:rPr>
          <w:spacing w:val="-2"/>
          <w:sz w:val="21"/>
        </w:rPr>
        <w:t xml:space="preserve"> </w:t>
      </w:r>
      <w:r>
        <w:rPr>
          <w:sz w:val="21"/>
        </w:rPr>
        <w:t>of the</w:t>
      </w:r>
      <w:r>
        <w:rPr>
          <w:spacing w:val="2"/>
          <w:sz w:val="21"/>
        </w:rPr>
        <w:t xml:space="preserve"> </w:t>
      </w:r>
      <w:r>
        <w:rPr>
          <w:sz w:val="21"/>
        </w:rPr>
        <w:t>equipment.</w:t>
      </w:r>
    </w:p>
    <w:p w:rsidR="00FE375F" w:rsidRDefault="002579CC">
      <w:pPr>
        <w:pStyle w:val="a3"/>
        <w:spacing w:line="292" w:lineRule="auto"/>
        <w:ind w:left="1800" w:right="1798"/>
        <w:jc w:val="both"/>
      </w:pPr>
      <w:proofErr w:type="gramStart"/>
      <w:r>
        <w:t>white</w:t>
      </w:r>
      <w:proofErr w:type="gramEnd"/>
      <w:r>
        <w:t>. The overall design of the cold box system of the fractionation tower is based on safety and</w:t>
      </w:r>
      <w:r>
        <w:rPr>
          <w:spacing w:val="-45"/>
        </w:rPr>
        <w:t xml:space="preserve"> </w:t>
      </w:r>
      <w:r>
        <w:t>reliability,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pipelines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are</w:t>
      </w:r>
    </w:p>
    <w:p w:rsidR="00FE375F" w:rsidRDefault="002579CC">
      <w:pPr>
        <w:pStyle w:val="a3"/>
        <w:spacing w:line="292" w:lineRule="auto"/>
        <w:ind w:left="1800" w:right="1799"/>
        <w:jc w:val="both"/>
      </w:pPr>
      <w:r>
        <w:t>Perform stress analysis and calculation, and use high-strength aluminum alloy material to ensure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pipeline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deformed.</w:t>
      </w:r>
      <w:r>
        <w:rPr>
          <w:spacing w:val="2"/>
        </w:rPr>
        <w:t xml:space="preserve"> </w:t>
      </w:r>
      <w:r>
        <w:t>All vessel</w:t>
      </w:r>
      <w:r>
        <w:rPr>
          <w:spacing w:val="-1"/>
        </w:rPr>
        <w:t xml:space="preserve"> </w:t>
      </w:r>
      <w:r>
        <w:t>holders, valves</w:t>
      </w:r>
    </w:p>
    <w:p w:rsidR="00FE375F" w:rsidRDefault="002579CC">
      <w:pPr>
        <w:pStyle w:val="a3"/>
        <w:spacing w:line="292" w:lineRule="auto"/>
        <w:ind w:left="1800" w:right="179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84.35pt;margin-top:45.4pt;width:426.85pt;height:110pt;z-index:251657728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6"/>
                    <w:gridCol w:w="4266"/>
                  </w:tblGrid>
                  <w:tr w:rsidR="00437C46">
                    <w:trPr>
                      <w:trHeight w:val="440"/>
                    </w:trPr>
                    <w:tc>
                      <w:tcPr>
                        <w:tcW w:w="4256" w:type="dxa"/>
                      </w:tcPr>
                      <w:p w:rsidR="00437C46" w:rsidRDefault="00437C46">
                        <w:pPr>
                          <w:pStyle w:val="TableParagraph"/>
                          <w:spacing w:before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Manufacturer</w:t>
                        </w:r>
                      </w:p>
                    </w:tc>
                    <w:tc>
                      <w:tcPr>
                        <w:tcW w:w="4266" w:type="dxa"/>
                      </w:tcPr>
                      <w:p w:rsidR="00437C46" w:rsidRDefault="00437C46">
                        <w:pPr>
                          <w:pStyle w:val="TableParagraph"/>
                          <w:spacing w:before="152"/>
                          <w:ind w:left="10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Nuzhuo</w:t>
                        </w:r>
                        <w:proofErr w:type="spellEnd"/>
                      </w:p>
                    </w:tc>
                  </w:tr>
                  <w:tr w:rsidR="00437C46">
                    <w:trPr>
                      <w:trHeight w:val="420"/>
                    </w:trPr>
                    <w:tc>
                      <w:tcPr>
                        <w:tcW w:w="4256" w:type="dxa"/>
                      </w:tcPr>
                      <w:p w:rsidR="00437C46" w:rsidRDefault="00437C46">
                        <w:pPr>
                          <w:pStyle w:val="TableParagraph"/>
                          <w:spacing w:before="165"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Model</w:t>
                        </w:r>
                      </w:p>
                    </w:tc>
                    <w:tc>
                      <w:tcPr>
                        <w:tcW w:w="4266" w:type="dxa"/>
                      </w:tcPr>
                      <w:p w:rsidR="00437C46" w:rsidRDefault="00437C46">
                        <w:pPr>
                          <w:pStyle w:val="TableParagraph"/>
                          <w:spacing w:before="165" w:line="235" w:lineRule="exact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FO-50</w:t>
                        </w:r>
                      </w:p>
                    </w:tc>
                  </w:tr>
                  <w:tr w:rsidR="00437C46">
                    <w:trPr>
                      <w:trHeight w:val="420"/>
                    </w:trPr>
                    <w:tc>
                      <w:tcPr>
                        <w:tcW w:w="4256" w:type="dxa"/>
                      </w:tcPr>
                      <w:p w:rsidR="00437C46" w:rsidRDefault="00437C46">
                        <w:pPr>
                          <w:pStyle w:val="TableParagraph"/>
                          <w:spacing w:before="165"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Size(Determined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at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design)</w:t>
                        </w:r>
                      </w:p>
                    </w:tc>
                    <w:tc>
                      <w:tcPr>
                        <w:tcW w:w="4266" w:type="dxa"/>
                      </w:tcPr>
                      <w:p w:rsidR="00437C46" w:rsidRDefault="00437C46">
                        <w:pPr>
                          <w:pStyle w:val="TableParagraph"/>
                          <w:spacing w:before="165" w:line="235" w:lineRule="exact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2.2m×2.3m×9m</w:t>
                        </w:r>
                      </w:p>
                    </w:tc>
                  </w:tr>
                  <w:tr w:rsidR="00437C46">
                    <w:trPr>
                      <w:trHeight w:val="440"/>
                    </w:trPr>
                    <w:tc>
                      <w:tcPr>
                        <w:tcW w:w="4256" w:type="dxa"/>
                      </w:tcPr>
                      <w:p w:rsidR="00437C46" w:rsidRDefault="00437C46">
                        <w:pPr>
                          <w:pStyle w:val="TableParagraph"/>
                          <w:spacing w:before="152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Quantity</w:t>
                        </w:r>
                      </w:p>
                    </w:tc>
                    <w:tc>
                      <w:tcPr>
                        <w:tcW w:w="4266" w:type="dxa"/>
                      </w:tcPr>
                      <w:p w:rsidR="00437C46" w:rsidRDefault="00437C46">
                        <w:pPr>
                          <w:pStyle w:val="TableParagraph"/>
                          <w:spacing w:before="75" w:line="345" w:lineRule="exact"/>
                          <w:ind w:left="106"/>
                          <w:rPr>
                            <w:rFonts w:ascii="微软雅黑" w:eastAsia="微软雅黑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set</w:t>
                        </w:r>
                        <w:r>
                          <w:rPr>
                            <w:rFonts w:ascii="微软雅黑" w:eastAsia="微软雅黑" w:hint="eastAsia"/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whole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set</w:t>
                        </w:r>
                        <w:r>
                          <w:rPr>
                            <w:rFonts w:ascii="微软雅黑" w:eastAsia="微软雅黑" w:hint="eastAsia"/>
                            <w:sz w:val="21"/>
                          </w:rPr>
                          <w:t>）</w:t>
                        </w:r>
                      </w:p>
                    </w:tc>
                  </w:tr>
                  <w:tr w:rsidR="00437C46">
                    <w:trPr>
                      <w:trHeight w:val="420"/>
                    </w:trPr>
                    <w:tc>
                      <w:tcPr>
                        <w:tcW w:w="4256" w:type="dxa"/>
                      </w:tcPr>
                      <w:p w:rsidR="00437C46" w:rsidRDefault="00437C46">
                        <w:pPr>
                          <w:pStyle w:val="TableParagraph"/>
                          <w:spacing w:before="163"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Air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treating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capacity</w:t>
                        </w:r>
                      </w:p>
                    </w:tc>
                    <w:tc>
                      <w:tcPr>
                        <w:tcW w:w="4266" w:type="dxa"/>
                      </w:tcPr>
                      <w:p w:rsidR="00437C46" w:rsidRDefault="00437C46">
                        <w:pPr>
                          <w:pStyle w:val="TableParagraph"/>
                          <w:spacing w:before="163" w:line="237" w:lineRule="exact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50Nm</w:t>
                        </w:r>
                        <w:r>
                          <w:rPr>
                            <w:sz w:val="21"/>
                            <w:vertAlign w:val="superscript"/>
                          </w:rPr>
                          <w:t>3</w:t>
                        </w:r>
                        <w:r>
                          <w:rPr>
                            <w:sz w:val="21"/>
                          </w:rPr>
                          <w:t>/h</w:t>
                        </w:r>
                      </w:p>
                    </w:tc>
                  </w:tr>
                </w:tbl>
                <w:p w:rsidR="00437C46" w:rsidRDefault="00437C4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Door</w:t>
      </w:r>
      <w:r>
        <w:rPr>
          <w:spacing w:val="1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pipeline</w:t>
      </w:r>
      <w:r>
        <w:rPr>
          <w:spacing w:val="1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compensation calculation. The brackets are all structured with thermal insulation pads to reduce</w:t>
      </w:r>
      <w:r>
        <w:rPr>
          <w:spacing w:val="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conduction</w:t>
      </w:r>
      <w:r>
        <w:rPr>
          <w:spacing w:val="1"/>
        </w:rPr>
        <w:t xml:space="preserve"> </w:t>
      </w:r>
      <w:r>
        <w:t>loss.</w:t>
      </w:r>
    </w:p>
    <w:p w:rsidR="00FE375F" w:rsidRDefault="00FE375F">
      <w:pPr>
        <w:spacing w:line="292" w:lineRule="auto"/>
        <w:jc w:val="both"/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5" w:after="1"/>
        <w:rPr>
          <w:sz w:val="16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5332"/>
      </w:tblGrid>
      <w:tr w:rsidR="00FE375F">
        <w:trPr>
          <w:trHeight w:val="312"/>
        </w:trPr>
        <w:tc>
          <w:tcPr>
            <w:tcW w:w="3144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Oxygen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Production</w:t>
            </w:r>
          </w:p>
        </w:tc>
        <w:tc>
          <w:tcPr>
            <w:tcW w:w="5332" w:type="dxa"/>
          </w:tcPr>
          <w:p w:rsidR="00FE375F" w:rsidRDefault="002579CC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50m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/h</w:t>
            </w:r>
          </w:p>
        </w:tc>
      </w:tr>
      <w:tr w:rsidR="00FE375F">
        <w:trPr>
          <w:trHeight w:val="311"/>
        </w:trPr>
        <w:tc>
          <w:tcPr>
            <w:tcW w:w="314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Oxygen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Purity</w:t>
            </w:r>
          </w:p>
        </w:tc>
        <w:tc>
          <w:tcPr>
            <w:tcW w:w="5332" w:type="dxa"/>
          </w:tcPr>
          <w:p w:rsidR="00FE375F" w:rsidRDefault="002579CC">
            <w:pPr>
              <w:pStyle w:val="TableParagraph"/>
              <w:spacing w:before="23" w:line="269" w:lineRule="exact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≥</w:t>
            </w:r>
            <w:r>
              <w:rPr>
                <w:sz w:val="21"/>
              </w:rPr>
              <w:t>99.6%</w:t>
            </w:r>
          </w:p>
        </w:tc>
      </w:tr>
      <w:tr w:rsidR="00FE375F">
        <w:trPr>
          <w:trHeight w:val="312"/>
        </w:trPr>
        <w:tc>
          <w:tcPr>
            <w:tcW w:w="314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Oxygen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outlet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3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0.3MPa.G</w:t>
            </w:r>
          </w:p>
        </w:tc>
      </w:tr>
    </w:tbl>
    <w:p w:rsidR="00FE375F" w:rsidRDefault="00FE375F">
      <w:pPr>
        <w:pStyle w:val="a3"/>
        <w:spacing w:before="2"/>
        <w:rPr>
          <w:sz w:val="23"/>
        </w:rPr>
      </w:pPr>
    </w:p>
    <w:p w:rsidR="00FE375F" w:rsidRDefault="002579CC">
      <w:pPr>
        <w:pStyle w:val="a3"/>
        <w:spacing w:before="57"/>
        <w:ind w:left="1800"/>
      </w:pPr>
      <w:r>
        <w:pict>
          <v:rect id="_x0000_s1101" style="position:absolute;left:0;text-align:left;margin-left:84.75pt;margin-top:-62.5pt;width:156.95pt;height:15.85pt;z-index:-251639296;mso-position-horizontal-relative:page;mso-width-relative:page;mso-height-relative:page" stroked="f">
            <w10:wrap anchorx="page"/>
          </v:rect>
        </w:pict>
      </w:r>
      <w:r>
        <w:t>*</w:t>
      </w:r>
      <w:r>
        <w:rPr>
          <w:spacing w:val="-4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set:</w:t>
      </w:r>
    </w:p>
    <w:p w:rsidR="00FE375F" w:rsidRDefault="00FE375F">
      <w:pPr>
        <w:pStyle w:val="a3"/>
        <w:spacing w:before="10"/>
        <w:rPr>
          <w:sz w:val="28"/>
        </w:rPr>
      </w:pPr>
    </w:p>
    <w:tbl>
      <w:tblPr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3326"/>
        <w:gridCol w:w="1056"/>
        <w:gridCol w:w="1426"/>
        <w:gridCol w:w="1906"/>
      </w:tblGrid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Item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proofErr w:type="spellStart"/>
            <w:r>
              <w:rPr>
                <w:sz w:val="21"/>
              </w:rPr>
              <w:t>Qty</w:t>
            </w:r>
            <w:proofErr w:type="spellEnd"/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Material</w:t>
            </w:r>
          </w:p>
        </w:tc>
        <w:tc>
          <w:tcPr>
            <w:tcW w:w="190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Remark</w:t>
            </w: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Main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exchanger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90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aluminum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Column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90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sieve-plate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tower</w:t>
            </w: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Condensing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evaporator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90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aluminum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</w:p>
        </w:tc>
      </w:tr>
      <w:tr w:rsidR="00FE375F">
        <w:trPr>
          <w:trHeight w:val="311"/>
        </w:trPr>
        <w:tc>
          <w:tcPr>
            <w:tcW w:w="808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Subcooler</w:t>
            </w:r>
            <w:proofErr w:type="spellEnd"/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90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aluminum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Expansion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filter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90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Oxygen/Nitrogen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muffler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190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Cold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190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Pipe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90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808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external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Carbon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Steel</w:t>
            </w:r>
          </w:p>
        </w:tc>
        <w:tc>
          <w:tcPr>
            <w:tcW w:w="190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Supports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valves,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pipes,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vessels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Stainless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steel</w:t>
            </w:r>
          </w:p>
        </w:tc>
        <w:tc>
          <w:tcPr>
            <w:tcW w:w="1906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</w:p>
        </w:tc>
      </w:tr>
      <w:tr w:rsidR="00FE375F">
        <w:trPr>
          <w:trHeight w:val="311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Platform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ladder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railings,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etc</w:t>
            </w:r>
            <w:proofErr w:type="spellEnd"/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190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Expanded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perlite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Full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Dose</w:t>
            </w:r>
          </w:p>
        </w:tc>
        <w:tc>
          <w:tcPr>
            <w:tcW w:w="142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Henan</w:t>
            </w:r>
          </w:p>
        </w:tc>
      </w:tr>
      <w:tr w:rsidR="00FE375F">
        <w:trPr>
          <w:trHeight w:val="311"/>
        </w:trPr>
        <w:tc>
          <w:tcPr>
            <w:tcW w:w="808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32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Residual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carburetor</w:t>
            </w:r>
          </w:p>
        </w:tc>
        <w:tc>
          <w:tcPr>
            <w:tcW w:w="1056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42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a3"/>
        <w:spacing w:before="3"/>
        <w:rPr>
          <w:sz w:val="14"/>
        </w:rPr>
      </w:pPr>
      <w:r>
        <w:rPr>
          <w:noProof/>
          <w:lang w:eastAsia="zh-CN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135255</wp:posOffset>
            </wp:positionV>
            <wp:extent cx="2419985" cy="1814830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6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3806825</wp:posOffset>
            </wp:positionH>
            <wp:positionV relativeFrom="paragraph">
              <wp:posOffset>158115</wp:posOffset>
            </wp:positionV>
            <wp:extent cx="2419985" cy="1814830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6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11"/>
        <w:rPr>
          <w:sz w:val="23"/>
        </w:rPr>
      </w:pPr>
    </w:p>
    <w:p w:rsidR="00FE375F" w:rsidRDefault="002579CC">
      <w:pPr>
        <w:pStyle w:val="1"/>
        <w:numPr>
          <w:ilvl w:val="0"/>
          <w:numId w:val="15"/>
        </w:numPr>
        <w:tabs>
          <w:tab w:val="left" w:pos="2640"/>
        </w:tabs>
        <w:spacing w:before="0"/>
        <w:ind w:left="2640" w:hanging="840"/>
        <w:jc w:val="both"/>
      </w:pPr>
      <w:bookmarkStart w:id="18" w:name="11.Air_bearing_turbine_expansion_unit"/>
      <w:bookmarkEnd w:id="18"/>
      <w:r>
        <w:t>Air</w:t>
      </w:r>
      <w:r>
        <w:rPr>
          <w:spacing w:val="-5"/>
        </w:rPr>
        <w:t xml:space="preserve"> </w:t>
      </w:r>
      <w:r>
        <w:t>bearing</w:t>
      </w:r>
      <w:r>
        <w:rPr>
          <w:spacing w:val="-3"/>
        </w:rPr>
        <w:t xml:space="preserve"> </w:t>
      </w:r>
      <w:r>
        <w:t>turbine</w:t>
      </w:r>
      <w:r>
        <w:rPr>
          <w:spacing w:val="-2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unit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0"/>
          <w:numId w:val="18"/>
        </w:numPr>
        <w:tabs>
          <w:tab w:val="left" w:pos="2141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expander</w:t>
      </w:r>
      <w:r>
        <w:rPr>
          <w:spacing w:val="1"/>
          <w:sz w:val="21"/>
        </w:rPr>
        <w:t xml:space="preserve"> </w:t>
      </w:r>
      <w:r>
        <w:rPr>
          <w:sz w:val="21"/>
        </w:rPr>
        <w:t>adopts</w:t>
      </w:r>
      <w:r>
        <w:rPr>
          <w:spacing w:val="1"/>
          <w:sz w:val="21"/>
        </w:rPr>
        <w:t xml:space="preserve"> </w:t>
      </w:r>
      <w:r>
        <w:rPr>
          <w:sz w:val="21"/>
        </w:rPr>
        <w:t>gas</w:t>
      </w:r>
      <w:r>
        <w:rPr>
          <w:spacing w:val="1"/>
          <w:sz w:val="21"/>
        </w:rPr>
        <w:t xml:space="preserve"> </w:t>
      </w:r>
      <w:r>
        <w:rPr>
          <w:sz w:val="21"/>
        </w:rPr>
        <w:t>bearing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turboexpander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impeller</w:t>
      </w:r>
      <w:r>
        <w:rPr>
          <w:spacing w:val="1"/>
          <w:sz w:val="21"/>
        </w:rPr>
        <w:t xml:space="preserve"> </w:t>
      </w:r>
      <w:r>
        <w:rPr>
          <w:sz w:val="21"/>
        </w:rPr>
        <w:t>design</w:t>
      </w:r>
      <w:r>
        <w:rPr>
          <w:spacing w:val="1"/>
          <w:sz w:val="21"/>
        </w:rPr>
        <w:t xml:space="preserve"> </w:t>
      </w:r>
      <w:r>
        <w:rPr>
          <w:sz w:val="21"/>
        </w:rPr>
        <w:t>adopts</w:t>
      </w:r>
      <w:r>
        <w:rPr>
          <w:spacing w:val="1"/>
          <w:sz w:val="21"/>
        </w:rPr>
        <w:t xml:space="preserve"> </w:t>
      </w:r>
      <w:r>
        <w:rPr>
          <w:sz w:val="21"/>
        </w:rPr>
        <w:t>computer</w:t>
      </w:r>
      <w:r>
        <w:rPr>
          <w:spacing w:val="1"/>
          <w:sz w:val="21"/>
        </w:rPr>
        <w:t xml:space="preserve"> </w:t>
      </w:r>
      <w:r>
        <w:rPr>
          <w:sz w:val="21"/>
        </w:rPr>
        <w:t>simulation design,</w:t>
      </w:r>
      <w:r>
        <w:rPr>
          <w:spacing w:val="1"/>
          <w:sz w:val="21"/>
        </w:rPr>
        <w:t xml:space="preserve"> </w:t>
      </w:r>
      <w:r>
        <w:rPr>
          <w:sz w:val="21"/>
        </w:rPr>
        <w:t>and adopts five-axis coordinate CNC</w:t>
      </w:r>
      <w:r>
        <w:rPr>
          <w:spacing w:val="1"/>
          <w:sz w:val="21"/>
        </w:rPr>
        <w:t xml:space="preserve"> </w:t>
      </w:r>
      <w:r>
        <w:rPr>
          <w:sz w:val="21"/>
        </w:rPr>
        <w:t>milling machine to process, and the</w:t>
      </w:r>
      <w:r>
        <w:rPr>
          <w:spacing w:val="1"/>
          <w:sz w:val="21"/>
        </w:rPr>
        <w:t xml:space="preserve"> </w:t>
      </w:r>
      <w:r>
        <w:rPr>
          <w:sz w:val="21"/>
        </w:rPr>
        <w:t>efficiency</w:t>
      </w:r>
      <w:r>
        <w:rPr>
          <w:spacing w:val="-2"/>
          <w:sz w:val="21"/>
        </w:rPr>
        <w:t xml:space="preserve"> </w:t>
      </w:r>
      <w:r>
        <w:rPr>
          <w:sz w:val="21"/>
        </w:rPr>
        <w:t>is more</w:t>
      </w:r>
      <w:r>
        <w:rPr>
          <w:spacing w:val="-1"/>
          <w:sz w:val="21"/>
        </w:rPr>
        <w:t xml:space="preserve"> </w:t>
      </w:r>
      <w:r>
        <w:rPr>
          <w:sz w:val="21"/>
        </w:rPr>
        <w:t>than</w:t>
      </w:r>
      <w:r>
        <w:rPr>
          <w:spacing w:val="1"/>
          <w:sz w:val="21"/>
        </w:rPr>
        <w:t xml:space="preserve"> </w:t>
      </w:r>
      <w:r>
        <w:rPr>
          <w:sz w:val="21"/>
        </w:rPr>
        <w:t>82%.</w:t>
      </w:r>
    </w:p>
    <w:p w:rsidR="00FE375F" w:rsidRDefault="002579CC">
      <w:pPr>
        <w:pStyle w:val="a5"/>
        <w:numPr>
          <w:ilvl w:val="0"/>
          <w:numId w:val="18"/>
        </w:numPr>
        <w:tabs>
          <w:tab w:val="left" w:pos="2084"/>
        </w:tabs>
        <w:spacing w:line="254" w:lineRule="exact"/>
        <w:ind w:left="2083" w:hanging="284"/>
        <w:jc w:val="both"/>
        <w:rPr>
          <w:sz w:val="21"/>
        </w:rPr>
      </w:pP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order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protect</w:t>
      </w:r>
      <w:r>
        <w:rPr>
          <w:spacing w:val="-3"/>
          <w:sz w:val="21"/>
        </w:rPr>
        <w:t xml:space="preserve"> </w:t>
      </w:r>
      <w:r>
        <w:rPr>
          <w:sz w:val="21"/>
        </w:rPr>
        <w:t>the safe</w:t>
      </w:r>
      <w:r>
        <w:rPr>
          <w:spacing w:val="-7"/>
          <w:sz w:val="21"/>
        </w:rPr>
        <w:t xml:space="preserve"> </w:t>
      </w:r>
      <w:r>
        <w:rPr>
          <w:sz w:val="21"/>
        </w:rPr>
        <w:t>operation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 expander,</w:t>
      </w:r>
      <w:r>
        <w:rPr>
          <w:spacing w:val="-6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alarm</w:t>
      </w:r>
      <w:r>
        <w:rPr>
          <w:spacing w:val="-2"/>
          <w:sz w:val="21"/>
        </w:rPr>
        <w:t xml:space="preserve"> </w:t>
      </w:r>
      <w:r>
        <w:rPr>
          <w:sz w:val="21"/>
        </w:rPr>
        <w:t>interlock</w:t>
      </w:r>
      <w:r>
        <w:rPr>
          <w:spacing w:val="-1"/>
          <w:sz w:val="21"/>
        </w:rPr>
        <w:t xml:space="preserve"> </w:t>
      </w:r>
      <w:r>
        <w:rPr>
          <w:sz w:val="21"/>
        </w:rPr>
        <w:t>function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set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</w:p>
    <w:p w:rsidR="00FE375F" w:rsidRDefault="00FE375F">
      <w:pPr>
        <w:spacing w:line="254" w:lineRule="exact"/>
        <w:jc w:val="both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FE375F" w:rsidRDefault="002579CC">
      <w:pPr>
        <w:pStyle w:val="a3"/>
        <w:spacing w:before="57" w:after="27"/>
        <w:ind w:left="1800"/>
      </w:pPr>
      <w:proofErr w:type="gramStart"/>
      <w:r>
        <w:t>value</w:t>
      </w:r>
      <w:proofErr w:type="gramEnd"/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automatic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alarm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stop.</w:t>
      </w: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83"/>
      </w:tblGrid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Manufacturer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Hangyang</w:t>
            </w:r>
            <w:proofErr w:type="spellEnd"/>
            <w:r>
              <w:rPr>
                <w:sz w:val="21"/>
              </w:rPr>
              <w:t>;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Xida</w:t>
            </w:r>
            <w:proofErr w:type="spellEnd"/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Type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bearing,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brake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Model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PLPK-50/0.36-0.025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Swell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310Nm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/h</w:t>
            </w:r>
          </w:p>
        </w:tc>
      </w:tr>
      <w:tr w:rsidR="00FE375F">
        <w:trPr>
          <w:trHeight w:val="311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Swell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medium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Oxygen-enriched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Inlet/Outlet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0.36/0.025MPa(G)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Inlet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130K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Brake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medium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Air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Quantity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spare)</w:t>
            </w:r>
          </w:p>
        </w:tc>
      </w:tr>
      <w:tr w:rsidR="00FE375F">
        <w:trPr>
          <w:trHeight w:val="311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*Scope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single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</w:tc>
        <w:tc>
          <w:tcPr>
            <w:tcW w:w="4283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1.Expander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×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1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2.Brake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(assembled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engine)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×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3.Air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filter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×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423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4.Air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silencer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spacing w:before="23" w:line="269" w:lineRule="exac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×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1"/>
        </w:trPr>
        <w:tc>
          <w:tcPr>
            <w:tcW w:w="423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5.Spare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</w:p>
        </w:tc>
        <w:tc>
          <w:tcPr>
            <w:tcW w:w="42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</w:tbl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a3"/>
        <w:spacing w:before="5"/>
        <w:rPr>
          <w:sz w:val="15"/>
        </w:rPr>
      </w:pPr>
      <w:r>
        <w:rPr>
          <w:noProof/>
          <w:lang w:eastAsia="zh-CN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144145</wp:posOffset>
            </wp:positionV>
            <wp:extent cx="2421890" cy="1814195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171" cy="181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4067175</wp:posOffset>
            </wp:positionH>
            <wp:positionV relativeFrom="paragraph">
              <wp:posOffset>180975</wp:posOffset>
            </wp:positionV>
            <wp:extent cx="2363470" cy="1773555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611" cy="177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75F" w:rsidRDefault="00FE375F">
      <w:pPr>
        <w:rPr>
          <w:sz w:val="15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11"/>
        <w:rPr>
          <w:sz w:val="28"/>
        </w:rPr>
      </w:pPr>
    </w:p>
    <w:tbl>
      <w:tblPr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5347"/>
      </w:tblGrid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Cryogenic</w:t>
            </w:r>
            <w:r>
              <w:rPr>
                <w:spacing w:val="-3"/>
                <w:sz w:val="21"/>
              </w:rPr>
              <w:t xml:space="preserve"> </w:t>
            </w:r>
            <w:bookmarkStart w:id="19" w:name="12.Cryogenic_Liquid_Pump"/>
            <w:bookmarkEnd w:id="19"/>
            <w:r>
              <w:rPr>
                <w:sz w:val="21"/>
              </w:rPr>
              <w:t>liquid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pump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Manufacturer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proofErr w:type="spellStart"/>
            <w:r>
              <w:rPr>
                <w:sz w:val="21"/>
              </w:rPr>
              <w:t>Sanjin</w:t>
            </w:r>
            <w:proofErr w:type="spellEnd"/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Model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SBP50-150/150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Type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Horizontal,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piston,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electromagnetic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speed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regulation</w:t>
            </w:r>
          </w:p>
        </w:tc>
      </w:tr>
      <w:tr w:rsidR="00FE375F">
        <w:trPr>
          <w:trHeight w:val="311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Column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Single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Design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temperature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3" w:line="269" w:lineRule="exact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-196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Working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medium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LO2,LN2,LAR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Max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outlet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0.8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Mpa</w:t>
            </w:r>
            <w:proofErr w:type="spellEnd"/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Max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inlet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0.02Mpa</w:t>
            </w:r>
          </w:p>
        </w:tc>
      </w:tr>
      <w:tr w:rsidR="00FE375F">
        <w:trPr>
          <w:trHeight w:val="311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Max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15Mpa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Design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16Mpa</w:t>
            </w:r>
          </w:p>
        </w:tc>
      </w:tr>
      <w:tr w:rsidR="00FE375F">
        <w:trPr>
          <w:trHeight w:val="311"/>
        </w:trPr>
        <w:tc>
          <w:tcPr>
            <w:tcW w:w="315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Flow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100-250L/h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(Liquid)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Adjustable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Motor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4.0KW</w:t>
            </w:r>
          </w:p>
        </w:tc>
      </w:tr>
      <w:tr w:rsidR="00FE375F">
        <w:trPr>
          <w:trHeight w:val="311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Weight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450KG</w:t>
            </w:r>
          </w:p>
        </w:tc>
      </w:tr>
      <w:tr w:rsidR="00FE375F">
        <w:trPr>
          <w:trHeight w:val="312"/>
        </w:trPr>
        <w:tc>
          <w:tcPr>
            <w:tcW w:w="8499" w:type="dxa"/>
            <w:gridSpan w:val="2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Supply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scope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Cold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end (pump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head)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1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Transmission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Pulley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mechanism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1"/>
        </w:trPr>
        <w:tc>
          <w:tcPr>
            <w:tcW w:w="3152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Foundation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frid</w:t>
            </w:r>
            <w:proofErr w:type="spellEnd"/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3152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YCT</w:t>
            </w:r>
          </w:p>
        </w:tc>
        <w:tc>
          <w:tcPr>
            <w:tcW w:w="5347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</w:tbl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a3"/>
        <w:spacing w:before="3"/>
        <w:rPr>
          <w:sz w:val="13"/>
        </w:rPr>
      </w:pPr>
      <w:r>
        <w:rPr>
          <w:noProof/>
          <w:lang w:eastAsia="zh-CN"/>
        </w:rPr>
        <w:drawing>
          <wp:anchor distT="0" distB="0" distL="0" distR="0" simplePos="0" relativeHeight="251643392" behindDoc="0" locked="0" layoutInCell="1" allowOverlap="1" wp14:anchorId="2CC70C1C" wp14:editId="6B284923">
            <wp:simplePos x="0" y="0"/>
            <wp:positionH relativeFrom="page">
              <wp:posOffset>1671955</wp:posOffset>
            </wp:positionH>
            <wp:positionV relativeFrom="paragraph">
              <wp:posOffset>127000</wp:posOffset>
            </wp:positionV>
            <wp:extent cx="3672840" cy="1478280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743" cy="147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75F" w:rsidRDefault="00FE375F">
      <w:pPr>
        <w:rPr>
          <w:sz w:val="13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437C46" w:rsidRDefault="00437C46" w:rsidP="00437C46">
      <w:pPr>
        <w:tabs>
          <w:tab w:val="left" w:pos="839"/>
        </w:tabs>
        <w:spacing w:line="356" w:lineRule="exact"/>
        <w:rPr>
          <w:rFonts w:ascii="Arial"/>
          <w:b/>
          <w:sz w:val="32"/>
        </w:rPr>
      </w:pPr>
      <w:r>
        <w:rPr>
          <w:rFonts w:ascii="Arial"/>
          <w:b/>
          <w:sz w:val="32"/>
        </w:rPr>
        <w:t>13.</w:t>
      </w:r>
      <w:r>
        <w:rPr>
          <w:rFonts w:ascii="Arial"/>
          <w:b/>
          <w:sz w:val="32"/>
        </w:rPr>
        <w:tab/>
        <w:t>Inflatable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row</w:t>
      </w:r>
    </w:p>
    <w:p w:rsidR="00FE375F" w:rsidRDefault="00FE375F">
      <w:pPr>
        <w:pStyle w:val="a3"/>
        <w:spacing w:before="11"/>
        <w:rPr>
          <w:sz w:val="28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4698"/>
      </w:tblGrid>
      <w:tr w:rsidR="00FE375F">
        <w:trPr>
          <w:trHeight w:val="312"/>
        </w:trPr>
        <w:tc>
          <w:tcPr>
            <w:tcW w:w="382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Manufact</w:t>
            </w:r>
            <w:bookmarkStart w:id="20" w:name="13.Inflatable_row"/>
            <w:bookmarkEnd w:id="20"/>
            <w:r>
              <w:rPr>
                <w:sz w:val="21"/>
              </w:rPr>
              <w:t>urer</w:t>
            </w:r>
          </w:p>
        </w:tc>
        <w:tc>
          <w:tcPr>
            <w:tcW w:w="4698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Nuzhuo</w:t>
            </w:r>
            <w:proofErr w:type="spellEnd"/>
          </w:p>
        </w:tc>
      </w:tr>
      <w:tr w:rsidR="00FE375F">
        <w:trPr>
          <w:trHeight w:val="312"/>
        </w:trPr>
        <w:tc>
          <w:tcPr>
            <w:tcW w:w="382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Type</w:t>
            </w:r>
          </w:p>
        </w:tc>
        <w:tc>
          <w:tcPr>
            <w:tcW w:w="4698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bookmarkStart w:id="21" w:name="OLE_LINK1"/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filling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heads*2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rows</w:t>
            </w:r>
            <w:bookmarkEnd w:id="21"/>
          </w:p>
        </w:tc>
      </w:tr>
      <w:tr w:rsidR="00FE375F">
        <w:trPr>
          <w:trHeight w:val="312"/>
        </w:trPr>
        <w:tc>
          <w:tcPr>
            <w:tcW w:w="382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Outlet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</w:tc>
        <w:tc>
          <w:tcPr>
            <w:tcW w:w="4698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MPa</w:t>
            </w:r>
            <w:proofErr w:type="spellEnd"/>
          </w:p>
        </w:tc>
      </w:tr>
    </w:tbl>
    <w:p w:rsidR="00FE375F" w:rsidRDefault="002579CC">
      <w:pPr>
        <w:pStyle w:val="a3"/>
        <w:spacing w:before="1"/>
        <w:rPr>
          <w:sz w:val="17"/>
        </w:rPr>
      </w:pPr>
      <w:r>
        <w:rPr>
          <w:noProof/>
          <w:lang w:eastAsia="zh-CN"/>
        </w:rPr>
        <w:drawing>
          <wp:anchor distT="0" distB="0" distL="0" distR="0" simplePos="0" relativeHeight="251644416" behindDoc="0" locked="0" layoutInCell="1" allowOverlap="1" wp14:anchorId="038AC20C" wp14:editId="7D43036C">
            <wp:simplePos x="0" y="0"/>
            <wp:positionH relativeFrom="page">
              <wp:posOffset>2314575</wp:posOffset>
            </wp:positionH>
            <wp:positionV relativeFrom="paragraph">
              <wp:posOffset>156845</wp:posOffset>
            </wp:positionV>
            <wp:extent cx="2419985" cy="1814830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6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10"/>
        <w:rPr>
          <w:sz w:val="28"/>
        </w:rPr>
      </w:pPr>
    </w:p>
    <w:p w:rsidR="00FE375F" w:rsidRDefault="002579CC">
      <w:pPr>
        <w:pStyle w:val="1"/>
        <w:numPr>
          <w:ilvl w:val="0"/>
          <w:numId w:val="19"/>
        </w:numPr>
        <w:tabs>
          <w:tab w:val="left" w:pos="2640"/>
        </w:tabs>
        <w:jc w:val="both"/>
      </w:pPr>
      <w:bookmarkStart w:id="22" w:name="14.Supply_of_electronic_control_system"/>
      <w:bookmarkEnd w:id="22"/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system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1"/>
          <w:numId w:val="19"/>
        </w:numPr>
        <w:tabs>
          <w:tab w:val="left" w:pos="2273"/>
        </w:tabs>
        <w:jc w:val="both"/>
        <w:rPr>
          <w:sz w:val="21"/>
        </w:rPr>
      </w:pPr>
      <w:r>
        <w:rPr>
          <w:sz w:val="21"/>
        </w:rPr>
        <w:t>Design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principles: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68"/>
        </w:tabs>
        <w:spacing w:before="56" w:line="292" w:lineRule="auto"/>
        <w:ind w:right="1797" w:firstLine="0"/>
        <w:jc w:val="both"/>
        <w:rPr>
          <w:sz w:val="21"/>
        </w:rPr>
      </w:pPr>
      <w:r>
        <w:rPr>
          <w:sz w:val="21"/>
        </w:rPr>
        <w:t>Under the condition that the electronic control system meets the design and process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requirements, it must ensure that the equipment can operate safely and reliably, and is easy to</w:t>
      </w:r>
      <w:r>
        <w:rPr>
          <w:spacing w:val="1"/>
          <w:sz w:val="21"/>
        </w:rPr>
        <w:t xml:space="preserve"> </w:t>
      </w:r>
      <w:r>
        <w:rPr>
          <w:sz w:val="21"/>
        </w:rPr>
        <w:t>operate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maintain.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36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 setting of control, protection, metering and signaling devices for electrical equipment</w:t>
      </w:r>
      <w:r>
        <w:rPr>
          <w:spacing w:val="-45"/>
          <w:sz w:val="21"/>
        </w:rPr>
        <w:t xml:space="preserve"> </w:t>
      </w:r>
      <w:r>
        <w:rPr>
          <w:sz w:val="21"/>
        </w:rPr>
        <w:t>such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motors</w:t>
      </w:r>
      <w:r>
        <w:rPr>
          <w:spacing w:val="-4"/>
          <w:sz w:val="21"/>
        </w:rPr>
        <w:t xml:space="preserve"> </w:t>
      </w:r>
      <w:r>
        <w:rPr>
          <w:sz w:val="21"/>
        </w:rPr>
        <w:t>shall</w:t>
      </w:r>
      <w:r>
        <w:rPr>
          <w:spacing w:val="-3"/>
          <w:sz w:val="21"/>
        </w:rPr>
        <w:t xml:space="preserve"> </w:t>
      </w:r>
      <w:r>
        <w:rPr>
          <w:sz w:val="21"/>
        </w:rPr>
        <w:t>comply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relevant</w:t>
      </w:r>
      <w:r>
        <w:rPr>
          <w:spacing w:val="-2"/>
          <w:sz w:val="21"/>
        </w:rPr>
        <w:t xml:space="preserve"> </w:t>
      </w:r>
      <w:r>
        <w:rPr>
          <w:sz w:val="21"/>
        </w:rPr>
        <w:t>national</w:t>
      </w:r>
      <w:r>
        <w:rPr>
          <w:spacing w:val="-2"/>
          <w:sz w:val="21"/>
        </w:rPr>
        <w:t xml:space="preserve"> </w:t>
      </w:r>
      <w:r>
        <w:rPr>
          <w:sz w:val="21"/>
        </w:rPr>
        <w:t>electrical</w:t>
      </w:r>
      <w:r>
        <w:rPr>
          <w:spacing w:val="-4"/>
          <w:sz w:val="21"/>
        </w:rPr>
        <w:t xml:space="preserve"> </w:t>
      </w:r>
      <w:r>
        <w:rPr>
          <w:sz w:val="21"/>
        </w:rPr>
        <w:t>standards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regulations.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32"/>
        </w:tabs>
        <w:spacing w:line="255" w:lineRule="exact"/>
        <w:ind w:left="2431" w:hanging="632"/>
        <w:jc w:val="both"/>
        <w:rPr>
          <w:sz w:val="21"/>
        </w:rPr>
      </w:pP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order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improve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reliability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power</w:t>
      </w:r>
      <w:r>
        <w:rPr>
          <w:spacing w:val="-5"/>
          <w:sz w:val="21"/>
        </w:rPr>
        <w:t xml:space="preserve"> </w:t>
      </w:r>
      <w:r>
        <w:rPr>
          <w:sz w:val="21"/>
        </w:rPr>
        <w:t>supply,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36"/>
        </w:tabs>
        <w:spacing w:before="53" w:line="292" w:lineRule="auto"/>
        <w:ind w:right="1799" w:firstLine="0"/>
        <w:jc w:val="both"/>
        <w:rPr>
          <w:sz w:val="21"/>
        </w:rPr>
      </w:pPr>
      <w:r>
        <w:rPr>
          <w:sz w:val="21"/>
        </w:rPr>
        <w:t>The electrical equipment is set up with a control panel next to the machine, on which the</w:t>
      </w:r>
      <w:r>
        <w:rPr>
          <w:spacing w:val="1"/>
          <w:sz w:val="21"/>
        </w:rPr>
        <w:t xml:space="preserve"> </w:t>
      </w:r>
      <w:r>
        <w:rPr>
          <w:sz w:val="21"/>
        </w:rPr>
        <w:t>necessary</w:t>
      </w:r>
      <w:r>
        <w:rPr>
          <w:spacing w:val="-2"/>
          <w:sz w:val="21"/>
        </w:rPr>
        <w:t xml:space="preserve"> </w:t>
      </w:r>
      <w:r>
        <w:rPr>
          <w:sz w:val="21"/>
        </w:rPr>
        <w:t>electrical</w:t>
      </w:r>
      <w:r>
        <w:rPr>
          <w:spacing w:val="-3"/>
          <w:sz w:val="21"/>
        </w:rPr>
        <w:t xml:space="preserve"> </w:t>
      </w:r>
      <w:r>
        <w:rPr>
          <w:sz w:val="21"/>
        </w:rPr>
        <w:t>meters</w:t>
      </w:r>
      <w:r>
        <w:rPr>
          <w:spacing w:val="-1"/>
          <w:sz w:val="21"/>
        </w:rPr>
        <w:t xml:space="preserve"> </w:t>
      </w:r>
      <w:r>
        <w:rPr>
          <w:sz w:val="21"/>
        </w:rPr>
        <w:t>and signals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operating</w:t>
      </w:r>
      <w:r>
        <w:rPr>
          <w:spacing w:val="-1"/>
          <w:sz w:val="21"/>
        </w:rPr>
        <w:t xml:space="preserve"> </w:t>
      </w:r>
      <w:r>
        <w:rPr>
          <w:sz w:val="21"/>
        </w:rPr>
        <w:t>elements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set.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58"/>
        </w:tabs>
        <w:spacing w:line="292" w:lineRule="auto"/>
        <w:ind w:right="1802" w:firstLine="0"/>
        <w:jc w:val="both"/>
        <w:rPr>
          <w:sz w:val="21"/>
        </w:rPr>
      </w:pPr>
      <w:r>
        <w:rPr>
          <w:sz w:val="21"/>
        </w:rPr>
        <w:t>When the low-voltage motor is started, the voltage drop of the low-voltage bus is less</w:t>
      </w:r>
      <w:r>
        <w:rPr>
          <w:spacing w:val="1"/>
          <w:sz w:val="21"/>
        </w:rPr>
        <w:t xml:space="preserve"> </w:t>
      </w:r>
      <w:r>
        <w:rPr>
          <w:sz w:val="21"/>
        </w:rPr>
        <w:t>than 15%.</w:t>
      </w:r>
    </w:p>
    <w:p w:rsidR="00FE375F" w:rsidRDefault="002579CC">
      <w:pPr>
        <w:pStyle w:val="a5"/>
        <w:numPr>
          <w:ilvl w:val="1"/>
          <w:numId w:val="19"/>
        </w:numPr>
        <w:tabs>
          <w:tab w:val="left" w:pos="2273"/>
        </w:tabs>
        <w:spacing w:line="255" w:lineRule="exact"/>
        <w:jc w:val="both"/>
        <w:rPr>
          <w:sz w:val="21"/>
        </w:rPr>
      </w:pPr>
      <w:r>
        <w:rPr>
          <w:sz w:val="21"/>
        </w:rPr>
        <w:t>Buyer</w:t>
      </w:r>
      <w:r>
        <w:rPr>
          <w:spacing w:val="-4"/>
          <w:sz w:val="21"/>
        </w:rPr>
        <w:t xml:space="preserve"> </w:t>
      </w:r>
      <w:r>
        <w:rPr>
          <w:sz w:val="21"/>
        </w:rPr>
        <w:t>provides</w:t>
      </w:r>
      <w:r>
        <w:rPr>
          <w:spacing w:val="-4"/>
          <w:sz w:val="21"/>
        </w:rPr>
        <w:t xml:space="preserve"> </w:t>
      </w:r>
      <w:r>
        <w:rPr>
          <w:sz w:val="21"/>
        </w:rPr>
        <w:t>power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36"/>
        </w:tabs>
        <w:spacing w:before="54" w:line="292" w:lineRule="auto"/>
        <w:ind w:right="1799" w:firstLine="0"/>
        <w:jc w:val="both"/>
        <w:rPr>
          <w:sz w:val="21"/>
        </w:rPr>
      </w:pPr>
      <w:r>
        <w:rPr>
          <w:sz w:val="21"/>
        </w:rPr>
        <w:t>High voltage power supply: 10KV, frequency 50Hz, three-phase three-wire neutral point is</w:t>
      </w:r>
      <w:r>
        <w:rPr>
          <w:spacing w:val="-45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grounded.</w:t>
      </w:r>
    </w:p>
    <w:p w:rsidR="00FE375F" w:rsidRDefault="002579CC">
      <w:pPr>
        <w:pStyle w:val="a3"/>
        <w:spacing w:line="283" w:lineRule="auto"/>
        <w:ind w:left="1800" w:right="1799"/>
        <w:jc w:val="both"/>
      </w:pPr>
      <w:r>
        <w:rPr>
          <w:spacing w:val="-1"/>
        </w:rPr>
        <w:t>Low-voltage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 xml:space="preserve">380V/220 </w:t>
      </w:r>
      <w:r>
        <w:rPr>
          <w:rFonts w:ascii="宋体" w:hAnsi="宋体"/>
          <w:spacing w:val="-1"/>
        </w:rPr>
        <w:t xml:space="preserve">±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three-phase</w:t>
      </w:r>
      <w:r>
        <w:t xml:space="preserve"> </w:t>
      </w:r>
      <w:r>
        <w:rPr>
          <w:spacing w:val="-1"/>
        </w:rPr>
        <w:t>four-wire</w:t>
      </w:r>
      <w:r>
        <w:t xml:space="preserve"> </w:t>
      </w:r>
      <w:r>
        <w:rPr>
          <w:spacing w:val="-1"/>
        </w:rPr>
        <w:t>neutral</w:t>
      </w:r>
      <w: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directly</w:t>
      </w:r>
      <w:r>
        <w:t xml:space="preserve"> grounded.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32"/>
        </w:tabs>
        <w:spacing w:before="3"/>
        <w:ind w:left="2431" w:hanging="632"/>
        <w:jc w:val="both"/>
        <w:rPr>
          <w:sz w:val="21"/>
        </w:rPr>
      </w:pPr>
      <w:r>
        <w:rPr>
          <w:sz w:val="21"/>
        </w:rPr>
        <w:t>DC</w:t>
      </w:r>
      <w:r>
        <w:rPr>
          <w:spacing w:val="-9"/>
          <w:sz w:val="21"/>
        </w:rPr>
        <w:t xml:space="preserve"> </w:t>
      </w:r>
      <w:r>
        <w:rPr>
          <w:sz w:val="21"/>
        </w:rPr>
        <w:t>control</w:t>
      </w:r>
      <w:r>
        <w:rPr>
          <w:spacing w:val="-7"/>
          <w:sz w:val="21"/>
        </w:rPr>
        <w:t xml:space="preserve"> </w:t>
      </w:r>
      <w:r>
        <w:rPr>
          <w:sz w:val="21"/>
        </w:rPr>
        <w:t>power</w:t>
      </w:r>
      <w:r>
        <w:rPr>
          <w:spacing w:val="-5"/>
          <w:sz w:val="21"/>
        </w:rPr>
        <w:t xml:space="preserve"> </w:t>
      </w:r>
      <w:r>
        <w:rPr>
          <w:sz w:val="21"/>
        </w:rPr>
        <w:t>supply:</w:t>
      </w:r>
      <w:r>
        <w:rPr>
          <w:spacing w:val="-6"/>
          <w:sz w:val="21"/>
        </w:rPr>
        <w:t xml:space="preserve"> </w:t>
      </w:r>
      <w:r>
        <w:rPr>
          <w:sz w:val="21"/>
        </w:rPr>
        <w:t>DC220V.</w:t>
      </w:r>
    </w:p>
    <w:p w:rsidR="00FE375F" w:rsidRDefault="002579CC">
      <w:pPr>
        <w:pStyle w:val="a5"/>
        <w:numPr>
          <w:ilvl w:val="2"/>
          <w:numId w:val="19"/>
        </w:numPr>
        <w:tabs>
          <w:tab w:val="left" w:pos="2494"/>
        </w:tabs>
        <w:spacing w:before="56" w:line="292" w:lineRule="auto"/>
        <w:ind w:right="1798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buyer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provide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power</w:t>
      </w:r>
      <w:r>
        <w:rPr>
          <w:spacing w:val="1"/>
          <w:sz w:val="21"/>
        </w:rPr>
        <w:t xml:space="preserve"> </w:t>
      </w:r>
      <w:r>
        <w:rPr>
          <w:sz w:val="21"/>
        </w:rPr>
        <w:t>grid</w:t>
      </w:r>
      <w:r>
        <w:rPr>
          <w:spacing w:val="1"/>
          <w:sz w:val="21"/>
        </w:rPr>
        <w:t xml:space="preserve"> </w:t>
      </w:r>
      <w:r>
        <w:rPr>
          <w:sz w:val="21"/>
        </w:rPr>
        <w:t>system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diagram,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short-circuit</w:t>
      </w:r>
      <w:r>
        <w:rPr>
          <w:spacing w:val="1"/>
          <w:sz w:val="21"/>
        </w:rPr>
        <w:t xml:space="preserve"> </w:t>
      </w:r>
      <w:r>
        <w:rPr>
          <w:sz w:val="21"/>
        </w:rPr>
        <w:t>capacity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single-phase grounding capacitor current value related to the device within one month after 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-4"/>
          <w:sz w:val="21"/>
        </w:rPr>
        <w:t xml:space="preserve"> </w:t>
      </w:r>
      <w:r>
        <w:rPr>
          <w:sz w:val="21"/>
        </w:rPr>
        <w:t>takes effect.</w:t>
      </w:r>
    </w:p>
    <w:p w:rsidR="00FE375F" w:rsidRDefault="002579CC">
      <w:pPr>
        <w:pStyle w:val="a5"/>
        <w:numPr>
          <w:ilvl w:val="1"/>
          <w:numId w:val="19"/>
        </w:numPr>
        <w:tabs>
          <w:tab w:val="left" w:pos="2295"/>
        </w:tabs>
        <w:spacing w:line="292" w:lineRule="auto"/>
        <w:ind w:left="1800" w:right="1799" w:firstLine="0"/>
        <w:jc w:val="both"/>
        <w:rPr>
          <w:sz w:val="21"/>
        </w:rPr>
      </w:pPr>
      <w:r>
        <w:rPr>
          <w:sz w:val="21"/>
        </w:rPr>
        <w:t>Selection of electrical equipment (specific specifications and quantities are subject to the</w:t>
      </w:r>
      <w:r>
        <w:rPr>
          <w:spacing w:val="1"/>
          <w:sz w:val="21"/>
        </w:rPr>
        <w:t xml:space="preserve"> </w:t>
      </w:r>
      <w:r>
        <w:rPr>
          <w:sz w:val="21"/>
        </w:rPr>
        <w:t>final</w:t>
      </w:r>
      <w:r>
        <w:rPr>
          <w:spacing w:val="-3"/>
          <w:sz w:val="21"/>
        </w:rPr>
        <w:t xml:space="preserve"> </w:t>
      </w:r>
      <w:r>
        <w:rPr>
          <w:sz w:val="21"/>
        </w:rPr>
        <w:t>design</w:t>
      </w:r>
      <w:r>
        <w:rPr>
          <w:spacing w:val="3"/>
          <w:sz w:val="21"/>
        </w:rPr>
        <w:t xml:space="preserve"> </w:t>
      </w:r>
      <w:r>
        <w:rPr>
          <w:sz w:val="21"/>
        </w:rPr>
        <w:t>data)</w:t>
      </w:r>
    </w:p>
    <w:p w:rsidR="00FE375F" w:rsidRDefault="002579CC">
      <w:pPr>
        <w:pStyle w:val="a3"/>
        <w:spacing w:line="255" w:lineRule="exact"/>
        <w:ind w:left="1800"/>
        <w:jc w:val="both"/>
      </w:pPr>
      <w:r>
        <w:t>14.3.1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Voltage</w:t>
      </w:r>
      <w:r>
        <w:rPr>
          <w:spacing w:val="-6"/>
        </w:rPr>
        <w:t xml:space="preserve"> </w:t>
      </w:r>
      <w:r>
        <w:t>Switchgear</w:t>
      </w:r>
    </w:p>
    <w:p w:rsidR="00FE375F" w:rsidRDefault="002579CC">
      <w:pPr>
        <w:pStyle w:val="a3"/>
        <w:spacing w:before="53"/>
        <w:ind w:left="1800"/>
        <w:jc w:val="both"/>
      </w:pPr>
      <w:r>
        <w:t>Type</w:t>
      </w:r>
      <w:r>
        <w:rPr>
          <w:spacing w:val="-11"/>
        </w:rPr>
        <w:t xml:space="preserve"> </w:t>
      </w:r>
      <w:r>
        <w:t>Mid-mounted</w:t>
      </w:r>
      <w:r>
        <w:rPr>
          <w:spacing w:val="-6"/>
        </w:rPr>
        <w:t xml:space="preserve"> </w:t>
      </w:r>
      <w:r>
        <w:t>vacuum</w:t>
      </w:r>
      <w:r>
        <w:rPr>
          <w:spacing w:val="-9"/>
        </w:rPr>
        <w:t xml:space="preserve"> </w:t>
      </w:r>
      <w:r>
        <w:t>switchgear</w:t>
      </w:r>
    </w:p>
    <w:p w:rsidR="00FE375F" w:rsidRDefault="00FE375F">
      <w:pPr>
        <w:jc w:val="both"/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437C46" w:rsidRPr="00437C46" w:rsidRDefault="00437C46" w:rsidP="00437C46">
      <w:pPr>
        <w:spacing w:line="209" w:lineRule="exact"/>
        <w:ind w:left="1080" w:firstLine="720"/>
        <w:rPr>
          <w:rFonts w:eastAsiaTheme="minorEastAsia" w:hint="eastAsia"/>
          <w:sz w:val="21"/>
          <w:lang w:eastAsia="zh-CN"/>
        </w:rPr>
      </w:pPr>
      <w:r>
        <w:rPr>
          <w:sz w:val="21"/>
        </w:rPr>
        <w:t>(Comprehensive</w:t>
      </w:r>
      <w:r>
        <w:rPr>
          <w:spacing w:val="-5"/>
          <w:sz w:val="21"/>
        </w:rPr>
        <w:t xml:space="preserve"> </w:t>
      </w:r>
      <w:r>
        <w:rPr>
          <w:sz w:val="21"/>
        </w:rPr>
        <w:t>insurance</w:t>
      </w:r>
      <w:r>
        <w:rPr>
          <w:spacing w:val="-8"/>
          <w:sz w:val="21"/>
        </w:rPr>
        <w:t xml:space="preserve"> </w:t>
      </w:r>
      <w:r>
        <w:rPr>
          <w:sz w:val="21"/>
        </w:rPr>
        <w:t>adopts</w:t>
      </w:r>
      <w:r>
        <w:rPr>
          <w:spacing w:val="-7"/>
          <w:sz w:val="21"/>
        </w:rPr>
        <w:t xml:space="preserve"> </w:t>
      </w:r>
      <w:r>
        <w:rPr>
          <w:sz w:val="21"/>
        </w:rPr>
        <w:t>Zhuhai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Malata</w:t>
      </w:r>
      <w:proofErr w:type="spellEnd"/>
      <w:r>
        <w:rPr>
          <w:sz w:val="21"/>
        </w:rPr>
        <w:t>)</w:t>
      </w:r>
    </w:p>
    <w:p w:rsidR="00FE375F" w:rsidRPr="00437C46" w:rsidRDefault="002579CC" w:rsidP="00437C46">
      <w:pPr>
        <w:pStyle w:val="a3"/>
        <w:spacing w:before="57" w:line="292" w:lineRule="auto"/>
        <w:ind w:left="1800" w:right="7813"/>
        <w:jc w:val="both"/>
        <w:rPr>
          <w:rFonts w:eastAsiaTheme="minorEastAsia"/>
          <w:spacing w:val="-46"/>
          <w:lang w:eastAsia="zh-CN"/>
        </w:rPr>
      </w:pPr>
      <w:r>
        <w:rPr>
          <w:spacing w:val="-1"/>
        </w:rPr>
        <w:t>Technical</w:t>
      </w:r>
      <w:r>
        <w:rPr>
          <w:spacing w:val="-10"/>
        </w:rPr>
        <w:t xml:space="preserve"> </w:t>
      </w:r>
      <w:r>
        <w:rPr>
          <w:spacing w:val="-1"/>
        </w:rPr>
        <w:t>parameters</w:t>
      </w:r>
      <w:r>
        <w:rPr>
          <w:spacing w:val="-8"/>
        </w:rPr>
        <w:t xml:space="preserve"> </w:t>
      </w:r>
      <w:r>
        <w:rPr>
          <w:spacing w:val="-1"/>
        </w:rPr>
        <w:t>10KV</w:t>
      </w:r>
      <w:r>
        <w:rPr>
          <w:spacing w:val="-46"/>
        </w:rPr>
        <w:t xml:space="preserve"> </w:t>
      </w:r>
      <w:r>
        <w:t>Incoming line cabinet 1 set</w:t>
      </w:r>
      <w:r>
        <w:rPr>
          <w:spacing w:val="-4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cabinet</w:t>
      </w:r>
    </w:p>
    <w:p w:rsidR="00FE375F" w:rsidRDefault="002579CC">
      <w:pPr>
        <w:pStyle w:val="a3"/>
        <w:spacing w:line="292" w:lineRule="auto"/>
        <w:ind w:left="1800" w:right="7351"/>
      </w:pPr>
      <w:r>
        <w:t>1</w:t>
      </w:r>
      <w:r>
        <w:rPr>
          <w:spacing w:val="-1"/>
        </w:rPr>
        <w:t xml:space="preserve"> </w:t>
      </w:r>
      <w:r>
        <w:t>measuring</w:t>
      </w:r>
      <w:r>
        <w:rPr>
          <w:spacing w:val="2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Compressor</w:t>
      </w:r>
      <w:r>
        <w:rPr>
          <w:spacing w:val="-7"/>
        </w:rPr>
        <w:t xml:space="preserve"> </w:t>
      </w:r>
      <w:proofErr w:type="gramStart"/>
      <w:r>
        <w:t>switch</w:t>
      </w:r>
      <w:proofErr w:type="gramEnd"/>
      <w:r>
        <w:rPr>
          <w:spacing w:val="-4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set</w:t>
      </w:r>
    </w:p>
    <w:p w:rsidR="00FE375F" w:rsidRDefault="002579CC">
      <w:pPr>
        <w:pStyle w:val="a3"/>
        <w:spacing w:line="292" w:lineRule="auto"/>
        <w:ind w:left="1800" w:right="1672"/>
      </w:pPr>
      <w:r>
        <w:t>Water</w:t>
      </w:r>
      <w:r>
        <w:rPr>
          <w:spacing w:val="3"/>
        </w:rPr>
        <w:t xml:space="preserve"> </w:t>
      </w:r>
      <w:r>
        <w:t>resistance</w:t>
      </w:r>
      <w:r>
        <w:rPr>
          <w:spacing w:val="4"/>
        </w:rPr>
        <w:t xml:space="preserve"> </w:t>
      </w:r>
      <w:r>
        <w:t>soft</w:t>
      </w:r>
      <w:r>
        <w:rPr>
          <w:spacing w:val="4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cabinet</w:t>
      </w:r>
      <w:r>
        <w:rPr>
          <w:spacing w:val="2"/>
        </w:rPr>
        <w:t xml:space="preserve"> </w:t>
      </w:r>
      <w:r>
        <w:t>(modified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solid</w:t>
      </w:r>
      <w:r>
        <w:rPr>
          <w:spacing w:val="7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soft</w:t>
      </w:r>
      <w:r>
        <w:rPr>
          <w:spacing w:val="4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cabinet)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(</w:t>
      </w:r>
      <w:proofErr w:type="spellStart"/>
      <w:r>
        <w:t>Dayu</w:t>
      </w:r>
      <w:proofErr w:type="spellEnd"/>
      <w:r>
        <w:rPr>
          <w:spacing w:val="4"/>
        </w:rPr>
        <w:t xml:space="preserve"> </w:t>
      </w:r>
      <w:r>
        <w:t>Electric</w:t>
      </w:r>
      <w:r>
        <w:rPr>
          <w:spacing w:val="-4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Beijing Dali)</w:t>
      </w:r>
    </w:p>
    <w:p w:rsidR="00FE375F" w:rsidRDefault="002579CC">
      <w:pPr>
        <w:pStyle w:val="a3"/>
        <w:spacing w:line="255" w:lineRule="exact"/>
        <w:ind w:left="1800"/>
      </w:pPr>
      <w:r>
        <w:t>1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cabinet</w:t>
      </w:r>
    </w:p>
    <w:p w:rsidR="00FE375F" w:rsidRDefault="002579CC">
      <w:pPr>
        <w:pStyle w:val="a3"/>
        <w:spacing w:before="52"/>
        <w:ind w:left="1800"/>
      </w:pPr>
      <w:r>
        <w:t>14.3.2.</w:t>
      </w:r>
      <w:r>
        <w:rPr>
          <w:spacing w:val="-5"/>
        </w:rPr>
        <w:t xml:space="preserve"> </w:t>
      </w:r>
      <w:r>
        <w:t>DC</w:t>
      </w:r>
      <w:r>
        <w:rPr>
          <w:spacing w:val="-8"/>
        </w:rPr>
        <w:t xml:space="preserve"> </w:t>
      </w:r>
      <w:r>
        <w:t>screen</w:t>
      </w:r>
    </w:p>
    <w:p w:rsidR="00FE375F" w:rsidRDefault="002579CC">
      <w:pPr>
        <w:pStyle w:val="a3"/>
        <w:spacing w:before="56" w:line="292" w:lineRule="auto"/>
        <w:ind w:left="1800" w:right="7567"/>
      </w:pPr>
      <w:r>
        <w:rPr>
          <w:spacing w:val="-1"/>
        </w:rPr>
        <w:t>Technical</w:t>
      </w:r>
      <w:r>
        <w:rPr>
          <w:spacing w:val="-9"/>
        </w:rPr>
        <w:t xml:space="preserve"> </w:t>
      </w:r>
      <w:r>
        <w:rPr>
          <w:spacing w:val="-1"/>
        </w:rPr>
        <w:t>parameters</w:t>
      </w:r>
      <w:r>
        <w:rPr>
          <w:spacing w:val="-7"/>
        </w:rPr>
        <w:t xml:space="preserve"> </w:t>
      </w:r>
      <w:r>
        <w:rPr>
          <w:spacing w:val="-1"/>
        </w:rPr>
        <w:t>DC220V</w:t>
      </w:r>
      <w:r>
        <w:rPr>
          <w:spacing w:val="-44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(6KVA)</w:t>
      </w:r>
    </w:p>
    <w:p w:rsidR="00FE375F" w:rsidRDefault="002579CC">
      <w:pPr>
        <w:pStyle w:val="a5"/>
        <w:numPr>
          <w:ilvl w:val="2"/>
          <w:numId w:val="20"/>
        </w:numPr>
        <w:tabs>
          <w:tab w:val="left" w:pos="2379"/>
        </w:tabs>
        <w:spacing w:line="292" w:lineRule="auto"/>
        <w:ind w:right="3810" w:firstLine="0"/>
        <w:rPr>
          <w:sz w:val="21"/>
        </w:rPr>
      </w:pPr>
      <w:r>
        <w:rPr>
          <w:sz w:val="21"/>
        </w:rPr>
        <w:t>Low-voltage</w:t>
      </w:r>
      <w:r>
        <w:rPr>
          <w:spacing w:val="-7"/>
          <w:sz w:val="21"/>
        </w:rPr>
        <w:t xml:space="preserve"> </w:t>
      </w:r>
      <w:r>
        <w:rPr>
          <w:sz w:val="21"/>
        </w:rPr>
        <w:t>switch</w:t>
      </w:r>
      <w:r>
        <w:rPr>
          <w:spacing w:val="-8"/>
          <w:sz w:val="21"/>
        </w:rPr>
        <w:t xml:space="preserve"> </w:t>
      </w:r>
      <w:r>
        <w:rPr>
          <w:sz w:val="21"/>
        </w:rPr>
        <w:t>cabinet</w:t>
      </w:r>
      <w:r>
        <w:rPr>
          <w:spacing w:val="-6"/>
          <w:sz w:val="21"/>
        </w:rPr>
        <w:t xml:space="preserve"> </w:t>
      </w:r>
      <w:r>
        <w:rPr>
          <w:sz w:val="21"/>
        </w:rPr>
        <w:t>(one</w:t>
      </w:r>
      <w:r>
        <w:rPr>
          <w:spacing w:val="-4"/>
          <w:sz w:val="21"/>
        </w:rPr>
        <w:t xml:space="preserve"> </w:t>
      </w:r>
      <w:r>
        <w:rPr>
          <w:sz w:val="21"/>
        </w:rPr>
        <w:t>main</w:t>
      </w:r>
      <w:r>
        <w:rPr>
          <w:spacing w:val="-8"/>
          <w:sz w:val="21"/>
        </w:rPr>
        <w:t xml:space="preserve"> </w:t>
      </w:r>
      <w:r>
        <w:rPr>
          <w:sz w:val="21"/>
        </w:rPr>
        <w:t>switch,</w:t>
      </w:r>
      <w:r>
        <w:rPr>
          <w:spacing w:val="-8"/>
          <w:sz w:val="21"/>
        </w:rPr>
        <w:t xml:space="preserve"> </w:t>
      </w:r>
      <w:r>
        <w:rPr>
          <w:sz w:val="21"/>
        </w:rPr>
        <w:t>two</w:t>
      </w:r>
      <w:r>
        <w:rPr>
          <w:spacing w:val="-6"/>
          <w:sz w:val="21"/>
        </w:rPr>
        <w:t xml:space="preserve"> </w:t>
      </w:r>
      <w:r>
        <w:rPr>
          <w:sz w:val="21"/>
        </w:rPr>
        <w:t>drawer</w:t>
      </w:r>
      <w:r>
        <w:rPr>
          <w:spacing w:val="-4"/>
          <w:sz w:val="21"/>
        </w:rPr>
        <w:t xml:space="preserve"> </w:t>
      </w:r>
      <w:r>
        <w:rPr>
          <w:sz w:val="21"/>
        </w:rPr>
        <w:t>cabinets)</w:t>
      </w:r>
      <w:r>
        <w:rPr>
          <w:spacing w:val="-44"/>
          <w:sz w:val="21"/>
        </w:rPr>
        <w:t xml:space="preserve"> </w:t>
      </w:r>
      <w:r>
        <w:rPr>
          <w:sz w:val="21"/>
        </w:rPr>
        <w:t>Type Drawer switch cabinet (Schneider components in the cabinet)</w:t>
      </w:r>
      <w:r>
        <w:rPr>
          <w:spacing w:val="1"/>
          <w:sz w:val="21"/>
        </w:rPr>
        <w:t xml:space="preserve"> </w:t>
      </w:r>
      <w:r>
        <w:rPr>
          <w:sz w:val="21"/>
        </w:rPr>
        <w:t>Technical</w:t>
      </w:r>
      <w:r>
        <w:rPr>
          <w:spacing w:val="-3"/>
          <w:sz w:val="21"/>
        </w:rPr>
        <w:t xml:space="preserve"> </w:t>
      </w:r>
      <w:r>
        <w:rPr>
          <w:sz w:val="21"/>
        </w:rPr>
        <w:t>parameters 380V</w:t>
      </w:r>
    </w:p>
    <w:p w:rsidR="00FE375F" w:rsidRDefault="002579CC">
      <w:pPr>
        <w:pStyle w:val="a3"/>
        <w:spacing w:line="254" w:lineRule="exact"/>
        <w:ind w:left="1800"/>
      </w:pPr>
      <w:r>
        <w:t>Quantity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set</w:t>
      </w:r>
    </w:p>
    <w:p w:rsidR="00FE375F" w:rsidRDefault="002579CC">
      <w:pPr>
        <w:pStyle w:val="a5"/>
        <w:numPr>
          <w:ilvl w:val="2"/>
          <w:numId w:val="20"/>
        </w:numPr>
        <w:tabs>
          <w:tab w:val="left" w:pos="2379"/>
        </w:tabs>
        <w:spacing w:before="54"/>
        <w:ind w:left="2378"/>
        <w:rPr>
          <w:sz w:val="21"/>
        </w:rPr>
      </w:pPr>
      <w:r>
        <w:rPr>
          <w:sz w:val="21"/>
        </w:rPr>
        <w:t>Control</w:t>
      </w:r>
      <w:r>
        <w:rPr>
          <w:spacing w:val="-6"/>
          <w:sz w:val="21"/>
        </w:rPr>
        <w:t xml:space="preserve"> </w:t>
      </w:r>
      <w:r>
        <w:rPr>
          <w:sz w:val="21"/>
        </w:rPr>
        <w:t>cabinet</w:t>
      </w:r>
      <w:r>
        <w:rPr>
          <w:spacing w:val="-5"/>
          <w:sz w:val="21"/>
        </w:rPr>
        <w:t xml:space="preserve"> </w:t>
      </w:r>
      <w:r>
        <w:rPr>
          <w:sz w:val="21"/>
        </w:rPr>
        <w:t>(box)</w:t>
      </w:r>
      <w:r>
        <w:rPr>
          <w:spacing w:val="-5"/>
          <w:sz w:val="21"/>
        </w:rPr>
        <w:t xml:space="preserve"> </w:t>
      </w:r>
      <w:r>
        <w:rPr>
          <w:sz w:val="21"/>
        </w:rPr>
        <w:t>beside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machine</w:t>
      </w:r>
    </w:p>
    <w:p w:rsidR="00FE375F" w:rsidRDefault="002579CC">
      <w:pPr>
        <w:pStyle w:val="a3"/>
        <w:spacing w:before="55"/>
        <w:ind w:left="1800"/>
      </w:pPr>
      <w:r>
        <w:t>1</w:t>
      </w:r>
      <w:r>
        <w:rPr>
          <w:spacing w:val="-5"/>
        </w:rPr>
        <w:t xml:space="preserve"> </w:t>
      </w:r>
      <w:r>
        <w:t>pre-cooling</w:t>
      </w:r>
      <w:r>
        <w:rPr>
          <w:spacing w:val="-5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(pre-cooling</w:t>
      </w:r>
      <w:r>
        <w:rPr>
          <w:spacing w:val="-6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factory</w:t>
      </w:r>
      <w:r>
        <w:rPr>
          <w:spacing w:val="-4"/>
        </w:rPr>
        <w:t xml:space="preserve"> </w:t>
      </w:r>
      <w:r>
        <w:t>matching)</w:t>
      </w:r>
    </w:p>
    <w:p w:rsidR="00FE375F" w:rsidRDefault="002579CC">
      <w:pPr>
        <w:pStyle w:val="a5"/>
        <w:numPr>
          <w:ilvl w:val="2"/>
          <w:numId w:val="20"/>
        </w:numPr>
        <w:tabs>
          <w:tab w:val="left" w:pos="2379"/>
        </w:tabs>
        <w:spacing w:before="56"/>
        <w:ind w:left="2378"/>
        <w:rPr>
          <w:sz w:val="21"/>
        </w:rPr>
      </w:pPr>
      <w:r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set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heating</w:t>
      </w:r>
      <w:r>
        <w:rPr>
          <w:spacing w:val="-4"/>
          <w:sz w:val="21"/>
        </w:rPr>
        <w:t xml:space="preserve"> </w:t>
      </w:r>
      <w:r>
        <w:rPr>
          <w:sz w:val="21"/>
        </w:rPr>
        <w:t>furnace</w:t>
      </w:r>
      <w:r>
        <w:rPr>
          <w:spacing w:val="-4"/>
          <w:sz w:val="21"/>
        </w:rPr>
        <w:t xml:space="preserve"> </w:t>
      </w:r>
      <w:r>
        <w:rPr>
          <w:sz w:val="21"/>
        </w:rPr>
        <w:t>power</w:t>
      </w:r>
      <w:r>
        <w:rPr>
          <w:spacing w:val="-2"/>
          <w:sz w:val="21"/>
        </w:rPr>
        <w:t xml:space="preserve"> </w:t>
      </w:r>
      <w:r>
        <w:rPr>
          <w:sz w:val="21"/>
        </w:rPr>
        <w:t>adjustment</w:t>
      </w:r>
      <w:r>
        <w:rPr>
          <w:spacing w:val="-3"/>
          <w:sz w:val="21"/>
        </w:rPr>
        <w:t xml:space="preserve"> </w:t>
      </w:r>
      <w:r>
        <w:rPr>
          <w:sz w:val="21"/>
        </w:rPr>
        <w:t>cabinet</w:t>
      </w: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5"/>
        <w:rPr>
          <w:sz w:val="19"/>
        </w:rPr>
      </w:pPr>
    </w:p>
    <w:p w:rsidR="00FE375F" w:rsidRDefault="002579CC">
      <w:pPr>
        <w:pStyle w:val="1"/>
        <w:numPr>
          <w:ilvl w:val="0"/>
          <w:numId w:val="19"/>
        </w:numPr>
        <w:tabs>
          <w:tab w:val="left" w:pos="2639"/>
          <w:tab w:val="left" w:pos="2640"/>
        </w:tabs>
        <w:spacing w:before="1"/>
      </w:pPr>
      <w:bookmarkStart w:id="23" w:name="15.Supply_of_Instrument_control_system"/>
      <w:bookmarkEnd w:id="23"/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system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1"/>
          <w:numId w:val="21"/>
        </w:numPr>
        <w:tabs>
          <w:tab w:val="left" w:pos="2220"/>
        </w:tabs>
        <w:jc w:val="both"/>
        <w:rPr>
          <w:sz w:val="21"/>
        </w:rPr>
      </w:pPr>
      <w:r>
        <w:rPr>
          <w:sz w:val="21"/>
        </w:rPr>
        <w:t>Design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21"/>
        </w:tabs>
        <w:spacing w:before="56" w:line="292" w:lineRule="auto"/>
        <w:ind w:right="1798" w:firstLine="0"/>
        <w:jc w:val="both"/>
        <w:rPr>
          <w:sz w:val="21"/>
        </w:rPr>
      </w:pPr>
      <w:r>
        <w:rPr>
          <w:sz w:val="21"/>
        </w:rPr>
        <w:t>The instrument control system should be able to effectively monitor the production process of</w:t>
      </w:r>
      <w:r>
        <w:rPr>
          <w:spacing w:val="-45"/>
          <w:sz w:val="21"/>
        </w:rPr>
        <w:t xml:space="preserve"> </w:t>
      </w:r>
      <w:r>
        <w:rPr>
          <w:sz w:val="21"/>
        </w:rPr>
        <w:t>the entire set of air separation equipment, to ensure long-term stable and reliable operation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equipment,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easy</w:t>
      </w:r>
      <w:r>
        <w:rPr>
          <w:spacing w:val="-3"/>
          <w:sz w:val="21"/>
        </w:rPr>
        <w:t xml:space="preserve"> </w:t>
      </w:r>
      <w:r>
        <w:rPr>
          <w:sz w:val="21"/>
        </w:rPr>
        <w:t>operation and</w:t>
      </w:r>
      <w:r>
        <w:rPr>
          <w:spacing w:val="1"/>
          <w:sz w:val="21"/>
        </w:rPr>
        <w:t xml:space="preserve"> </w:t>
      </w:r>
      <w:r>
        <w:rPr>
          <w:sz w:val="21"/>
        </w:rPr>
        <w:t>maintenance.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28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Instruments and DCS series systems must be advanced and reliable, and reliability is the main</w:t>
      </w:r>
      <w:r>
        <w:rPr>
          <w:spacing w:val="1"/>
          <w:sz w:val="21"/>
        </w:rPr>
        <w:t xml:space="preserve"> </w:t>
      </w:r>
      <w:r>
        <w:rPr>
          <w:sz w:val="21"/>
        </w:rPr>
        <w:t>consideration</w:t>
      </w:r>
      <w:r>
        <w:rPr>
          <w:spacing w:val="-3"/>
          <w:sz w:val="21"/>
        </w:rPr>
        <w:t xml:space="preserve"> </w:t>
      </w:r>
      <w:r>
        <w:rPr>
          <w:sz w:val="21"/>
        </w:rPr>
        <w:t>while</w:t>
      </w:r>
      <w:r>
        <w:rPr>
          <w:spacing w:val="2"/>
          <w:sz w:val="21"/>
        </w:rPr>
        <w:t xml:space="preserve"> </w:t>
      </w:r>
      <w:r>
        <w:rPr>
          <w:sz w:val="21"/>
        </w:rPr>
        <w:t>considering</w:t>
      </w:r>
      <w:r>
        <w:rPr>
          <w:spacing w:val="2"/>
          <w:sz w:val="21"/>
        </w:rPr>
        <w:t xml:space="preserve"> </w:t>
      </w:r>
      <w:r>
        <w:rPr>
          <w:sz w:val="21"/>
        </w:rPr>
        <w:t>advanced</w:t>
      </w:r>
      <w:r>
        <w:rPr>
          <w:spacing w:val="-2"/>
          <w:sz w:val="21"/>
        </w:rPr>
        <w:t xml:space="preserve"> </w:t>
      </w:r>
      <w:r>
        <w:rPr>
          <w:sz w:val="21"/>
        </w:rPr>
        <w:t>nature.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52"/>
        </w:tabs>
        <w:spacing w:line="292" w:lineRule="auto"/>
        <w:ind w:right="1796" w:firstLine="0"/>
        <w:jc w:val="both"/>
        <w:rPr>
          <w:sz w:val="21"/>
        </w:rPr>
      </w:pPr>
      <w:r>
        <w:rPr>
          <w:sz w:val="21"/>
        </w:rPr>
        <w:t>The instrument control system adopts the principle of combining the central control room</w:t>
      </w:r>
      <w:r>
        <w:rPr>
          <w:spacing w:val="1"/>
          <w:sz w:val="21"/>
        </w:rPr>
        <w:t xml:space="preserve"> </w:t>
      </w:r>
      <w:r>
        <w:rPr>
          <w:sz w:val="21"/>
        </w:rPr>
        <w:t>(PLC), the instrument on the side panel and the local instrument control. All the interlocking</w:t>
      </w:r>
      <w:r>
        <w:rPr>
          <w:spacing w:val="1"/>
          <w:sz w:val="21"/>
        </w:rPr>
        <w:t xml:space="preserve"> </w:t>
      </w:r>
      <w:r>
        <w:rPr>
          <w:sz w:val="21"/>
        </w:rPr>
        <w:t>(starting interlocking and protection interlocking) and control of the air separation plant are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completed in the </w:t>
      </w:r>
      <w:proofErr w:type="gramStart"/>
      <w:r>
        <w:rPr>
          <w:sz w:val="21"/>
        </w:rPr>
        <w:t>PLC ,</w:t>
      </w:r>
      <w:proofErr w:type="gramEnd"/>
      <w:r>
        <w:rPr>
          <w:sz w:val="21"/>
        </w:rPr>
        <w:t xml:space="preserve"> to ensure that the entire instrument control system is reliable, advanced,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easy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operate</w:t>
      </w:r>
      <w:r>
        <w:rPr>
          <w:spacing w:val="-1"/>
          <w:sz w:val="21"/>
        </w:rPr>
        <w:t xml:space="preserve"> </w:t>
      </w:r>
      <w:r>
        <w:rPr>
          <w:sz w:val="21"/>
        </w:rPr>
        <w:t>and maintain.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86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controller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DCS</w:t>
      </w:r>
      <w:r>
        <w:rPr>
          <w:spacing w:val="1"/>
          <w:sz w:val="21"/>
        </w:rPr>
        <w:t xml:space="preserve"> </w:t>
      </w:r>
      <w:r>
        <w:rPr>
          <w:sz w:val="21"/>
        </w:rPr>
        <w:t>adopts</w:t>
      </w:r>
      <w:r>
        <w:rPr>
          <w:spacing w:val="1"/>
          <w:sz w:val="21"/>
        </w:rPr>
        <w:t xml:space="preserve"> </w:t>
      </w:r>
      <w:r>
        <w:rPr>
          <w:sz w:val="21"/>
        </w:rPr>
        <w:t>redundant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fault-tolerant</w:t>
      </w:r>
      <w:r>
        <w:rPr>
          <w:spacing w:val="1"/>
          <w:sz w:val="21"/>
        </w:rPr>
        <w:t xml:space="preserve"> </w:t>
      </w:r>
      <w:r>
        <w:rPr>
          <w:sz w:val="21"/>
        </w:rPr>
        <w:t>controller,</w:t>
      </w:r>
      <w:r>
        <w:rPr>
          <w:spacing w:val="1"/>
          <w:sz w:val="21"/>
        </w:rPr>
        <w:t xml:space="preserve"> </w:t>
      </w:r>
      <w:r>
        <w:rPr>
          <w:sz w:val="21"/>
        </w:rPr>
        <w:t>power</w:t>
      </w:r>
      <w:r>
        <w:rPr>
          <w:spacing w:val="1"/>
          <w:sz w:val="21"/>
        </w:rPr>
        <w:t xml:space="preserve"> </w:t>
      </w:r>
      <w:r>
        <w:rPr>
          <w:sz w:val="21"/>
        </w:rPr>
        <w:t>supply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redundancy of communication bus to ensure the reliability of the system. The controller has the</w:t>
      </w:r>
      <w:r>
        <w:rPr>
          <w:spacing w:val="1"/>
          <w:sz w:val="21"/>
        </w:rPr>
        <w:t xml:space="preserve"> </w:t>
      </w:r>
      <w:r>
        <w:rPr>
          <w:sz w:val="21"/>
        </w:rPr>
        <w:t>function of</w:t>
      </w:r>
      <w:r>
        <w:rPr>
          <w:spacing w:val="-1"/>
          <w:sz w:val="21"/>
        </w:rPr>
        <w:t xml:space="preserve"> </w:t>
      </w:r>
      <w:r>
        <w:rPr>
          <w:sz w:val="21"/>
        </w:rPr>
        <w:t>online</w:t>
      </w:r>
      <w:r>
        <w:rPr>
          <w:spacing w:val="2"/>
          <w:sz w:val="21"/>
        </w:rPr>
        <w:t xml:space="preserve"> </w:t>
      </w:r>
      <w:r>
        <w:rPr>
          <w:sz w:val="21"/>
        </w:rPr>
        <w:t>modification.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64"/>
        </w:tabs>
        <w:spacing w:line="292" w:lineRule="auto"/>
        <w:ind w:right="1795" w:firstLine="0"/>
        <w:jc w:val="both"/>
        <w:rPr>
          <w:sz w:val="21"/>
        </w:rPr>
      </w:pP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 air separation</w:t>
      </w:r>
      <w:r>
        <w:rPr>
          <w:spacing w:val="1"/>
          <w:sz w:val="21"/>
        </w:rPr>
        <w:t xml:space="preserve"> </w:t>
      </w:r>
      <w:r>
        <w:rPr>
          <w:sz w:val="21"/>
        </w:rPr>
        <w:t>control room, set the upper</w:t>
      </w:r>
      <w:r>
        <w:rPr>
          <w:spacing w:val="1"/>
          <w:sz w:val="21"/>
        </w:rPr>
        <w:t xml:space="preserve"> </w:t>
      </w:r>
      <w:r>
        <w:rPr>
          <w:sz w:val="21"/>
        </w:rPr>
        <w:t>computer monitoring</w:t>
      </w:r>
      <w:r>
        <w:rPr>
          <w:spacing w:val="1"/>
          <w:sz w:val="21"/>
        </w:rPr>
        <w:t xml:space="preserve"> </w:t>
      </w:r>
      <w:r>
        <w:rPr>
          <w:sz w:val="21"/>
        </w:rPr>
        <w:t>and 1 printer to</w:t>
      </w:r>
      <w:r>
        <w:rPr>
          <w:spacing w:val="1"/>
          <w:sz w:val="21"/>
        </w:rPr>
        <w:t xml:space="preserve"> </w:t>
      </w:r>
      <w:r>
        <w:rPr>
          <w:sz w:val="21"/>
        </w:rPr>
        <w:t>monitor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1"/>
          <w:sz w:val="21"/>
        </w:rPr>
        <w:t xml:space="preserve"> </w:t>
      </w:r>
      <w:r>
        <w:rPr>
          <w:sz w:val="21"/>
        </w:rPr>
        <w:t>parameters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air</w:t>
      </w:r>
      <w:r>
        <w:rPr>
          <w:spacing w:val="1"/>
          <w:sz w:val="21"/>
        </w:rPr>
        <w:t xml:space="preserve"> </w:t>
      </w:r>
      <w:r>
        <w:rPr>
          <w:sz w:val="21"/>
        </w:rPr>
        <w:t>separation</w:t>
      </w:r>
      <w:r>
        <w:rPr>
          <w:spacing w:val="1"/>
          <w:sz w:val="21"/>
        </w:rPr>
        <w:t xml:space="preserve"> </w:t>
      </w:r>
      <w:r>
        <w:rPr>
          <w:sz w:val="21"/>
        </w:rPr>
        <w:t>unit,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functions</w:t>
      </w:r>
      <w:r>
        <w:rPr>
          <w:spacing w:val="1"/>
          <w:sz w:val="21"/>
        </w:rPr>
        <w:t xml:space="preserve"> </w:t>
      </w:r>
      <w:r>
        <w:rPr>
          <w:sz w:val="21"/>
        </w:rPr>
        <w:t>such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display,</w:t>
      </w:r>
      <w:r>
        <w:rPr>
          <w:spacing w:val="1"/>
          <w:sz w:val="21"/>
        </w:rPr>
        <w:t xml:space="preserve"> </w:t>
      </w:r>
      <w:r>
        <w:rPr>
          <w:sz w:val="21"/>
        </w:rPr>
        <w:t>operation,</w:t>
      </w:r>
      <w:r>
        <w:rPr>
          <w:spacing w:val="-3"/>
          <w:sz w:val="21"/>
        </w:rPr>
        <w:t xml:space="preserve"> </w:t>
      </w:r>
      <w:r>
        <w:rPr>
          <w:sz w:val="21"/>
        </w:rPr>
        <w:t>memory,</w:t>
      </w:r>
      <w:r>
        <w:rPr>
          <w:spacing w:val="-2"/>
          <w:sz w:val="21"/>
        </w:rPr>
        <w:t xml:space="preserve"> </w:t>
      </w:r>
      <w:r>
        <w:rPr>
          <w:sz w:val="21"/>
        </w:rPr>
        <w:t>report</w:t>
      </w:r>
      <w:r>
        <w:rPr>
          <w:spacing w:val="-1"/>
          <w:sz w:val="21"/>
        </w:rPr>
        <w:t xml:space="preserve"> </w:t>
      </w:r>
      <w:r>
        <w:rPr>
          <w:sz w:val="21"/>
        </w:rPr>
        <w:t>printing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maintenance.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28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Set up a printer in the air separation control room to print reports on the main parameters of</w:t>
      </w:r>
      <w:r>
        <w:rPr>
          <w:spacing w:val="1"/>
          <w:sz w:val="21"/>
        </w:rPr>
        <w:t xml:space="preserve"> </w:t>
      </w:r>
      <w:r>
        <w:rPr>
          <w:sz w:val="21"/>
        </w:rPr>
        <w:t>the production process and print out the process parameters in the production process, various</w:t>
      </w:r>
      <w:r>
        <w:rPr>
          <w:spacing w:val="1"/>
          <w:sz w:val="21"/>
        </w:rPr>
        <w:t xml:space="preserve"> </w:t>
      </w:r>
      <w:r>
        <w:rPr>
          <w:sz w:val="21"/>
        </w:rPr>
        <w:t>operation actions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operator</w:t>
      </w:r>
      <w:r>
        <w:rPr>
          <w:spacing w:val="-1"/>
          <w:sz w:val="21"/>
        </w:rPr>
        <w:t xml:space="preserve"> </w:t>
      </w:r>
      <w:r>
        <w:rPr>
          <w:sz w:val="21"/>
        </w:rPr>
        <w:t>and system</w:t>
      </w:r>
      <w:r>
        <w:rPr>
          <w:spacing w:val="-2"/>
          <w:sz w:val="21"/>
        </w:rPr>
        <w:t xml:space="preserve"> </w:t>
      </w:r>
      <w:r>
        <w:rPr>
          <w:sz w:val="21"/>
        </w:rPr>
        <w:t>failures.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21"/>
        </w:tabs>
        <w:spacing w:line="254" w:lineRule="exact"/>
        <w:ind w:left="2020"/>
        <w:jc w:val="both"/>
        <w:rPr>
          <w:sz w:val="21"/>
        </w:rPr>
      </w:pPr>
      <w:r>
        <w:rPr>
          <w:sz w:val="21"/>
        </w:rPr>
        <w:t>When the air separation</w:t>
      </w:r>
      <w:r>
        <w:rPr>
          <w:spacing w:val="1"/>
          <w:sz w:val="21"/>
        </w:rPr>
        <w:t xml:space="preserve"> </w:t>
      </w:r>
      <w:r>
        <w:rPr>
          <w:sz w:val="21"/>
        </w:rPr>
        <w:t>plant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normal</w:t>
      </w:r>
      <w:r>
        <w:rPr>
          <w:spacing w:val="1"/>
          <w:sz w:val="21"/>
        </w:rPr>
        <w:t xml:space="preserve"> </w:t>
      </w:r>
      <w:r>
        <w:rPr>
          <w:sz w:val="21"/>
        </w:rPr>
        <w:t>operation,</w:t>
      </w:r>
      <w:r>
        <w:rPr>
          <w:spacing w:val="-1"/>
          <w:sz w:val="21"/>
        </w:rPr>
        <w:t xml:space="preserve"> </w:t>
      </w:r>
      <w:r>
        <w:rPr>
          <w:sz w:val="21"/>
        </w:rPr>
        <w:t>the display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operation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completed</w:t>
      </w:r>
    </w:p>
    <w:p w:rsidR="00FE375F" w:rsidRDefault="00FE375F">
      <w:pPr>
        <w:spacing w:line="254" w:lineRule="exact"/>
        <w:jc w:val="both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437C46" w:rsidRPr="00437C46" w:rsidRDefault="00437C46" w:rsidP="00437C46">
      <w:pPr>
        <w:spacing w:line="252" w:lineRule="exact"/>
        <w:ind w:left="1793" w:right="1794"/>
        <w:jc w:val="center"/>
        <w:rPr>
          <w:rFonts w:eastAsiaTheme="minorEastAsia" w:hint="eastAsia"/>
          <w:sz w:val="21"/>
          <w:lang w:eastAsia="zh-CN"/>
        </w:rPr>
      </w:pPr>
      <w:proofErr w:type="gramStart"/>
      <w:r>
        <w:rPr>
          <w:sz w:val="21"/>
        </w:rPr>
        <w:t>on</w:t>
      </w:r>
      <w:proofErr w:type="gramEnd"/>
      <w:r>
        <w:rPr>
          <w:spacing w:val="42"/>
          <w:sz w:val="21"/>
        </w:rPr>
        <w:t xml:space="preserve"> </w:t>
      </w:r>
      <w:r>
        <w:rPr>
          <w:sz w:val="21"/>
        </w:rPr>
        <w:t>the</w:t>
      </w:r>
      <w:r>
        <w:rPr>
          <w:spacing w:val="41"/>
          <w:sz w:val="21"/>
        </w:rPr>
        <w:t xml:space="preserve"> </w:t>
      </w:r>
      <w:r>
        <w:rPr>
          <w:sz w:val="21"/>
        </w:rPr>
        <w:t>PLC.</w:t>
      </w:r>
      <w:r>
        <w:rPr>
          <w:spacing w:val="42"/>
          <w:sz w:val="21"/>
        </w:rPr>
        <w:t xml:space="preserve"> </w:t>
      </w:r>
      <w:r>
        <w:rPr>
          <w:sz w:val="21"/>
        </w:rPr>
        <w:t>Each</w:t>
      </w:r>
      <w:r>
        <w:rPr>
          <w:spacing w:val="40"/>
          <w:sz w:val="21"/>
        </w:rPr>
        <w:t xml:space="preserve"> </w:t>
      </w:r>
      <w:r>
        <w:rPr>
          <w:sz w:val="21"/>
        </w:rPr>
        <w:t>main</w:t>
      </w:r>
      <w:r>
        <w:rPr>
          <w:spacing w:val="43"/>
          <w:sz w:val="21"/>
        </w:rPr>
        <w:t xml:space="preserve"> </w:t>
      </w:r>
      <w:r>
        <w:rPr>
          <w:sz w:val="21"/>
        </w:rPr>
        <w:t>stand-alone</w:t>
      </w:r>
      <w:r>
        <w:rPr>
          <w:spacing w:val="41"/>
          <w:sz w:val="21"/>
        </w:rPr>
        <w:t xml:space="preserve"> </w:t>
      </w:r>
      <w:r>
        <w:rPr>
          <w:sz w:val="21"/>
        </w:rPr>
        <w:t>machine</w:t>
      </w:r>
      <w:r>
        <w:rPr>
          <w:spacing w:val="41"/>
          <w:sz w:val="21"/>
        </w:rPr>
        <w:t xml:space="preserve"> </w:t>
      </w:r>
      <w:r>
        <w:rPr>
          <w:sz w:val="21"/>
        </w:rPr>
        <w:t>is</w:t>
      </w:r>
      <w:r>
        <w:rPr>
          <w:spacing w:val="42"/>
          <w:sz w:val="21"/>
        </w:rPr>
        <w:t xml:space="preserve"> </w:t>
      </w:r>
      <w:r>
        <w:rPr>
          <w:sz w:val="21"/>
        </w:rPr>
        <w:t>set</w:t>
      </w:r>
      <w:r>
        <w:rPr>
          <w:spacing w:val="43"/>
          <w:sz w:val="21"/>
        </w:rPr>
        <w:t xml:space="preserve"> </w:t>
      </w:r>
      <w:r>
        <w:rPr>
          <w:sz w:val="21"/>
        </w:rPr>
        <w:t>up</w:t>
      </w:r>
      <w:r>
        <w:rPr>
          <w:spacing w:val="43"/>
          <w:sz w:val="21"/>
        </w:rPr>
        <w:t xml:space="preserve"> </w:t>
      </w:r>
      <w:r>
        <w:rPr>
          <w:sz w:val="21"/>
        </w:rPr>
        <w:t>with</w:t>
      </w:r>
      <w:r>
        <w:rPr>
          <w:spacing w:val="43"/>
          <w:sz w:val="21"/>
        </w:rPr>
        <w:t xml:space="preserve"> </w:t>
      </w:r>
      <w:r>
        <w:rPr>
          <w:sz w:val="21"/>
        </w:rPr>
        <w:t>instrument</w:t>
      </w:r>
      <w:r>
        <w:rPr>
          <w:spacing w:val="42"/>
          <w:sz w:val="21"/>
        </w:rPr>
        <w:t xml:space="preserve"> </w:t>
      </w:r>
      <w:r>
        <w:rPr>
          <w:sz w:val="21"/>
        </w:rPr>
        <w:t>cabinets</w:t>
      </w:r>
      <w:r>
        <w:rPr>
          <w:spacing w:val="42"/>
          <w:sz w:val="21"/>
        </w:rPr>
        <w:t xml:space="preserve"> </w:t>
      </w:r>
      <w:r>
        <w:rPr>
          <w:sz w:val="21"/>
        </w:rPr>
        <w:t>next</w:t>
      </w:r>
      <w:r>
        <w:rPr>
          <w:spacing w:val="42"/>
          <w:sz w:val="21"/>
        </w:rPr>
        <w:t xml:space="preserve"> </w:t>
      </w:r>
      <w:r>
        <w:rPr>
          <w:sz w:val="21"/>
        </w:rPr>
        <w:t>to</w:t>
      </w:r>
      <w:r>
        <w:rPr>
          <w:spacing w:val="41"/>
          <w:sz w:val="21"/>
        </w:rPr>
        <w:t xml:space="preserve"> </w:t>
      </w:r>
      <w:r>
        <w:rPr>
          <w:sz w:val="21"/>
        </w:rPr>
        <w:t>the</w:t>
      </w:r>
    </w:p>
    <w:p w:rsidR="00FE375F" w:rsidRDefault="002579CC">
      <w:pPr>
        <w:pStyle w:val="a3"/>
        <w:spacing w:before="57" w:line="292" w:lineRule="auto"/>
        <w:ind w:left="1800" w:right="1796"/>
        <w:jc w:val="both"/>
      </w:pPr>
      <w:proofErr w:type="gramStart"/>
      <w:r>
        <w:t>machine</w:t>
      </w:r>
      <w:proofErr w:type="gramEnd"/>
      <w:r>
        <w:t xml:space="preserve">, and the functions of the machine side panel are as simple as possible. </w:t>
      </w:r>
      <w:proofErr w:type="gramStart"/>
      <w:r>
        <w:t>The need for</w:t>
      </w:r>
      <w:r>
        <w:rPr>
          <w:spacing w:val="1"/>
        </w:rPr>
        <w:t xml:space="preserve"> </w:t>
      </w:r>
      <w:r>
        <w:t>start-up of</w:t>
      </w:r>
      <w:r>
        <w:rPr>
          <w:spacing w:val="-1"/>
        </w:rPr>
        <w:t xml:space="preserve"> </w:t>
      </w:r>
      <w:r>
        <w:t>stand-alone</w:t>
      </w:r>
      <w:r>
        <w:rPr>
          <w:spacing w:val="-1"/>
        </w:rPr>
        <w:t xml:space="preserve"> </w:t>
      </w:r>
      <w:r>
        <w:t>equipment.</w:t>
      </w:r>
      <w:proofErr w:type="gramEnd"/>
    </w:p>
    <w:p w:rsidR="00FE375F" w:rsidRDefault="002579CC">
      <w:pPr>
        <w:pStyle w:val="a5"/>
        <w:numPr>
          <w:ilvl w:val="0"/>
          <w:numId w:val="22"/>
        </w:numPr>
        <w:tabs>
          <w:tab w:val="left" w:pos="2036"/>
        </w:tabs>
        <w:spacing w:line="292" w:lineRule="auto"/>
        <w:ind w:right="1801" w:firstLine="0"/>
        <w:jc w:val="both"/>
        <w:rPr>
          <w:sz w:val="21"/>
        </w:rPr>
      </w:pPr>
      <w:r>
        <w:rPr>
          <w:sz w:val="21"/>
        </w:rPr>
        <w:t>All interlocking circuits are designed according to the ISA standard and using the principle of</w:t>
      </w:r>
      <w:r>
        <w:rPr>
          <w:spacing w:val="1"/>
          <w:sz w:val="21"/>
        </w:rPr>
        <w:t xml:space="preserve"> </w:t>
      </w:r>
      <w:r>
        <w:rPr>
          <w:sz w:val="21"/>
        </w:rPr>
        <w:t>power-loss safety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ensure</w:t>
      </w:r>
      <w:r>
        <w:rPr>
          <w:spacing w:val="-2"/>
          <w:sz w:val="21"/>
        </w:rPr>
        <w:t xml:space="preserve"> </w:t>
      </w:r>
      <w:r>
        <w:rPr>
          <w:sz w:val="21"/>
        </w:rPr>
        <w:t>safe</w:t>
      </w:r>
      <w:r>
        <w:rPr>
          <w:spacing w:val="-4"/>
          <w:sz w:val="21"/>
        </w:rPr>
        <w:t xml:space="preserve"> </w:t>
      </w:r>
      <w:r>
        <w:rPr>
          <w:sz w:val="21"/>
        </w:rPr>
        <w:t>shutdown</w:t>
      </w:r>
      <w:r>
        <w:rPr>
          <w:spacing w:val="-3"/>
          <w:sz w:val="21"/>
        </w:rPr>
        <w:t xml:space="preserve"> </w:t>
      </w:r>
      <w:r>
        <w:rPr>
          <w:sz w:val="21"/>
        </w:rPr>
        <w:t>in the</w:t>
      </w:r>
      <w:r>
        <w:rPr>
          <w:spacing w:val="1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 power-loss.</w:t>
      </w:r>
    </w:p>
    <w:p w:rsidR="00FE375F" w:rsidRDefault="002579CC">
      <w:pPr>
        <w:pStyle w:val="a5"/>
        <w:numPr>
          <w:ilvl w:val="0"/>
          <w:numId w:val="22"/>
        </w:numPr>
        <w:tabs>
          <w:tab w:val="left" w:pos="2031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Set up an online analysis room, the analyzer is installed in the analyzer cabinet (including the</w:t>
      </w:r>
      <w:r>
        <w:rPr>
          <w:spacing w:val="1"/>
          <w:sz w:val="21"/>
        </w:rPr>
        <w:t xml:space="preserve"> </w:t>
      </w:r>
      <w:r>
        <w:rPr>
          <w:sz w:val="21"/>
        </w:rPr>
        <w:t>pretreatment device) supplied in a complete set, and the process parameters of</w:t>
      </w:r>
      <w:r>
        <w:rPr>
          <w:spacing w:val="1"/>
          <w:sz w:val="21"/>
        </w:rPr>
        <w:t xml:space="preserve"> </w:t>
      </w:r>
      <w:r>
        <w:rPr>
          <w:sz w:val="21"/>
        </w:rPr>
        <w:t>the online</w:t>
      </w:r>
      <w:r>
        <w:rPr>
          <w:spacing w:val="1"/>
          <w:sz w:val="21"/>
        </w:rPr>
        <w:t xml:space="preserve"> </w:t>
      </w:r>
      <w:r>
        <w:rPr>
          <w:sz w:val="21"/>
        </w:rPr>
        <w:t>analysis</w:t>
      </w:r>
      <w:r>
        <w:rPr>
          <w:spacing w:val="1"/>
          <w:sz w:val="21"/>
        </w:rPr>
        <w:t xml:space="preserve"> </w:t>
      </w:r>
      <w:r>
        <w:rPr>
          <w:sz w:val="21"/>
        </w:rPr>
        <w:t>enter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PLC</w:t>
      </w:r>
      <w:r>
        <w:rPr>
          <w:spacing w:val="1"/>
          <w:sz w:val="21"/>
        </w:rPr>
        <w:t xml:space="preserve"> </w:t>
      </w:r>
      <w:r>
        <w:rPr>
          <w:sz w:val="21"/>
        </w:rPr>
        <w:t>system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display,</w:t>
      </w:r>
      <w:r>
        <w:rPr>
          <w:spacing w:val="1"/>
          <w:sz w:val="21"/>
        </w:rPr>
        <w:t xml:space="preserve"> </w:t>
      </w:r>
      <w:r>
        <w:rPr>
          <w:sz w:val="21"/>
        </w:rPr>
        <w:t>recording,</w:t>
      </w:r>
      <w:r>
        <w:rPr>
          <w:spacing w:val="1"/>
          <w:sz w:val="21"/>
        </w:rPr>
        <w:t xml:space="preserve"> </w:t>
      </w:r>
      <w:r>
        <w:rPr>
          <w:sz w:val="21"/>
        </w:rPr>
        <w:t>alarm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other</w:t>
      </w:r>
      <w:r>
        <w:rPr>
          <w:spacing w:val="1"/>
          <w:sz w:val="21"/>
        </w:rPr>
        <w:t xml:space="preserve"> </w:t>
      </w:r>
      <w:r>
        <w:rPr>
          <w:sz w:val="21"/>
        </w:rPr>
        <w:t>processing,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analyzers are equipped with 4- 20mA output signal, among which the analyzers involved in the</w:t>
      </w:r>
      <w:r>
        <w:rPr>
          <w:spacing w:val="1"/>
          <w:sz w:val="21"/>
        </w:rPr>
        <w:t xml:space="preserve"> </w:t>
      </w:r>
      <w:r>
        <w:rPr>
          <w:sz w:val="21"/>
        </w:rPr>
        <w:t>interlocking have "measurement" and "calibration" switches, and the solenoid valve with dry</w:t>
      </w:r>
      <w:r>
        <w:rPr>
          <w:spacing w:val="1"/>
          <w:sz w:val="21"/>
        </w:rPr>
        <w:t xml:space="preserve"> </w:t>
      </w:r>
      <w:r>
        <w:rPr>
          <w:sz w:val="21"/>
        </w:rPr>
        <w:t>contacts is sent to the central control PLC to avoid artificial interlocking and parking when the</w:t>
      </w:r>
      <w:r>
        <w:rPr>
          <w:spacing w:val="1"/>
          <w:sz w:val="21"/>
        </w:rPr>
        <w:t xml:space="preserve"> </w:t>
      </w:r>
      <w:r>
        <w:rPr>
          <w:sz w:val="21"/>
        </w:rPr>
        <w:t>instrument is calibrated. Set up manual analysis of valve discs. The</w:t>
      </w:r>
      <w:r>
        <w:rPr>
          <w:spacing w:val="47"/>
          <w:sz w:val="21"/>
        </w:rPr>
        <w:t xml:space="preserve"> </w:t>
      </w:r>
      <w:r>
        <w:rPr>
          <w:sz w:val="21"/>
        </w:rPr>
        <w:t>analytical sampling valve</w:t>
      </w:r>
      <w:r>
        <w:rPr>
          <w:spacing w:val="1"/>
          <w:sz w:val="21"/>
        </w:rPr>
        <w:t xml:space="preserve"> </w:t>
      </w:r>
      <w:r>
        <w:rPr>
          <w:sz w:val="21"/>
        </w:rPr>
        <w:t>stand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each online</w:t>
      </w:r>
      <w:r>
        <w:rPr>
          <w:spacing w:val="-2"/>
          <w:sz w:val="21"/>
        </w:rPr>
        <w:t xml:space="preserve"> </w:t>
      </w:r>
      <w:r>
        <w:rPr>
          <w:sz w:val="21"/>
        </w:rPr>
        <w:t>analyzer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centrally</w:t>
      </w:r>
      <w:r>
        <w:rPr>
          <w:spacing w:val="-2"/>
          <w:sz w:val="21"/>
        </w:rPr>
        <w:t xml:space="preserve"> </w:t>
      </w:r>
      <w:r>
        <w:rPr>
          <w:sz w:val="21"/>
        </w:rPr>
        <w:t>installed in the</w:t>
      </w:r>
      <w:r>
        <w:rPr>
          <w:spacing w:val="1"/>
          <w:sz w:val="21"/>
        </w:rPr>
        <w:t xml:space="preserve"> </w:t>
      </w:r>
      <w:r>
        <w:rPr>
          <w:sz w:val="21"/>
        </w:rPr>
        <w:t>analysis</w:t>
      </w:r>
      <w:r>
        <w:rPr>
          <w:spacing w:val="-1"/>
          <w:sz w:val="21"/>
        </w:rPr>
        <w:t xml:space="preserve"> </w:t>
      </w:r>
      <w:r>
        <w:rPr>
          <w:sz w:val="21"/>
        </w:rPr>
        <w:t>room.</w:t>
      </w:r>
    </w:p>
    <w:p w:rsidR="00FE375F" w:rsidRDefault="002579CC">
      <w:pPr>
        <w:pStyle w:val="a5"/>
        <w:numPr>
          <w:ilvl w:val="1"/>
          <w:numId w:val="21"/>
        </w:numPr>
        <w:tabs>
          <w:tab w:val="left" w:pos="2220"/>
        </w:tabs>
        <w:spacing w:line="250" w:lineRule="exact"/>
        <w:jc w:val="both"/>
        <w:rPr>
          <w:sz w:val="21"/>
        </w:rPr>
      </w:pPr>
      <w:r>
        <w:rPr>
          <w:sz w:val="21"/>
        </w:rPr>
        <w:t>Instrument</w:t>
      </w:r>
      <w:r>
        <w:rPr>
          <w:spacing w:val="-5"/>
          <w:sz w:val="21"/>
        </w:rPr>
        <w:t xml:space="preserve"> </w:t>
      </w:r>
      <w:r>
        <w:rPr>
          <w:sz w:val="21"/>
        </w:rPr>
        <w:t>selection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16"/>
        </w:tabs>
        <w:spacing w:before="53"/>
        <w:jc w:val="both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PLC</w:t>
      </w:r>
      <w:r>
        <w:rPr>
          <w:spacing w:val="-6"/>
          <w:sz w:val="21"/>
        </w:rPr>
        <w:t xml:space="preserve"> </w:t>
      </w:r>
      <w:r>
        <w:rPr>
          <w:sz w:val="21"/>
        </w:rPr>
        <w:t>system</w:t>
      </w:r>
      <w:r>
        <w:rPr>
          <w:spacing w:val="-5"/>
          <w:sz w:val="21"/>
        </w:rPr>
        <w:t xml:space="preserve"> </w:t>
      </w:r>
      <w:r>
        <w:rPr>
          <w:sz w:val="21"/>
        </w:rPr>
        <w:t>uses</w:t>
      </w:r>
      <w:r>
        <w:rPr>
          <w:spacing w:val="-3"/>
          <w:sz w:val="21"/>
        </w:rPr>
        <w:t xml:space="preserve"> </w:t>
      </w:r>
      <w:r>
        <w:rPr>
          <w:sz w:val="21"/>
        </w:rPr>
        <w:t>Siemens.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43"/>
        </w:tabs>
        <w:spacing w:before="55" w:line="292" w:lineRule="auto"/>
        <w:ind w:left="1800" w:right="1798" w:firstLine="0"/>
        <w:jc w:val="both"/>
        <w:rPr>
          <w:sz w:val="21"/>
        </w:rPr>
      </w:pPr>
      <w:r>
        <w:rPr>
          <w:sz w:val="21"/>
        </w:rPr>
        <w:t xml:space="preserve">UPS uninterruptible power supply selects </w:t>
      </w:r>
      <w:proofErr w:type="spellStart"/>
      <w:r>
        <w:rPr>
          <w:sz w:val="21"/>
        </w:rPr>
        <w:t>Santak</w:t>
      </w:r>
      <w:proofErr w:type="spellEnd"/>
      <w:r>
        <w:rPr>
          <w:sz w:val="21"/>
        </w:rPr>
        <w:t xml:space="preserve"> products or </w:t>
      </w:r>
      <w:proofErr w:type="spellStart"/>
      <w:r>
        <w:rPr>
          <w:sz w:val="21"/>
        </w:rPr>
        <w:t>Meilan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Geran</w:t>
      </w:r>
      <w:proofErr w:type="spellEnd"/>
      <w:r>
        <w:rPr>
          <w:sz w:val="21"/>
        </w:rPr>
        <w:t xml:space="preserve"> products (6KVA,</w:t>
      </w:r>
      <w:r>
        <w:rPr>
          <w:spacing w:val="1"/>
          <w:sz w:val="21"/>
        </w:rPr>
        <w:t xml:space="preserve"> </w:t>
      </w:r>
      <w:r>
        <w:rPr>
          <w:sz w:val="21"/>
        </w:rPr>
        <w:t>30MINS</w:t>
      </w:r>
      <w:r>
        <w:rPr>
          <w:spacing w:val="-1"/>
          <w:sz w:val="21"/>
        </w:rPr>
        <w:t xml:space="preserve"> </w:t>
      </w:r>
      <w:r>
        <w:rPr>
          <w:sz w:val="21"/>
        </w:rPr>
        <w:t>backup</w:t>
      </w:r>
      <w:r>
        <w:rPr>
          <w:spacing w:val="-2"/>
          <w:sz w:val="21"/>
        </w:rPr>
        <w:t xml:space="preserve"> </w:t>
      </w:r>
      <w:r>
        <w:rPr>
          <w:sz w:val="21"/>
        </w:rPr>
        <w:t>battery).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16"/>
        </w:tabs>
        <w:spacing w:line="255" w:lineRule="exact"/>
        <w:jc w:val="both"/>
        <w:rPr>
          <w:sz w:val="21"/>
        </w:rPr>
      </w:pPr>
      <w:r>
        <w:rPr>
          <w:spacing w:val="-1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pressure,</w:t>
      </w:r>
      <w:r>
        <w:rPr>
          <w:spacing w:val="-7"/>
          <w:sz w:val="21"/>
        </w:rPr>
        <w:t xml:space="preserve"> </w:t>
      </w:r>
      <w:r>
        <w:rPr>
          <w:sz w:val="21"/>
        </w:rPr>
        <w:t>differential</w:t>
      </w:r>
      <w:r>
        <w:rPr>
          <w:spacing w:val="-11"/>
          <w:sz w:val="21"/>
        </w:rPr>
        <w:t xml:space="preserve"> </w:t>
      </w:r>
      <w:r>
        <w:rPr>
          <w:sz w:val="21"/>
        </w:rPr>
        <w:t>pressure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flow</w:t>
      </w:r>
      <w:r>
        <w:rPr>
          <w:spacing w:val="-10"/>
          <w:sz w:val="21"/>
        </w:rPr>
        <w:t xml:space="preserve"> </w:t>
      </w:r>
      <w:r>
        <w:rPr>
          <w:sz w:val="21"/>
        </w:rPr>
        <w:t>transmitters</w:t>
      </w:r>
      <w:r>
        <w:rPr>
          <w:spacing w:val="-8"/>
          <w:sz w:val="21"/>
        </w:rPr>
        <w:t xml:space="preserve"> </w:t>
      </w:r>
      <w:r>
        <w:rPr>
          <w:sz w:val="21"/>
        </w:rPr>
        <w:t>use</w:t>
      </w:r>
      <w:r>
        <w:rPr>
          <w:spacing w:val="-10"/>
          <w:sz w:val="21"/>
        </w:rPr>
        <w:t xml:space="preserve"> </w:t>
      </w:r>
      <w:r>
        <w:rPr>
          <w:sz w:val="21"/>
        </w:rPr>
        <w:t>Yokogawa</w:t>
      </w:r>
      <w:r>
        <w:rPr>
          <w:spacing w:val="-8"/>
          <w:sz w:val="21"/>
        </w:rPr>
        <w:t xml:space="preserve"> </w:t>
      </w:r>
      <w:r>
        <w:rPr>
          <w:sz w:val="21"/>
        </w:rPr>
        <w:t>intelligent</w:t>
      </w:r>
      <w:r>
        <w:rPr>
          <w:spacing w:val="-11"/>
          <w:sz w:val="21"/>
        </w:rPr>
        <w:t xml:space="preserve"> </w:t>
      </w:r>
      <w:r>
        <w:rPr>
          <w:sz w:val="21"/>
        </w:rPr>
        <w:t>products.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26"/>
        </w:tabs>
        <w:spacing w:before="56" w:line="292" w:lineRule="auto"/>
        <w:ind w:left="1800" w:right="1798" w:firstLine="0"/>
        <w:jc w:val="both"/>
        <w:rPr>
          <w:sz w:val="21"/>
        </w:rPr>
      </w:pPr>
      <w:r>
        <w:rPr>
          <w:sz w:val="21"/>
        </w:rPr>
        <w:t>The switching valve of the molecular sieve purification system is selected from American VALL</w:t>
      </w:r>
      <w:r>
        <w:rPr>
          <w:spacing w:val="1"/>
          <w:sz w:val="21"/>
        </w:rPr>
        <w:t xml:space="preserve"> </w:t>
      </w:r>
      <w:r>
        <w:rPr>
          <w:sz w:val="21"/>
        </w:rPr>
        <w:t>or American Bray and the same manufacturers, and the normal temperature control valve and</w:t>
      </w:r>
      <w:r>
        <w:rPr>
          <w:spacing w:val="1"/>
          <w:sz w:val="21"/>
        </w:rPr>
        <w:t xml:space="preserve"> </w:t>
      </w:r>
      <w:r>
        <w:rPr>
          <w:sz w:val="21"/>
        </w:rPr>
        <w:t>low</w:t>
      </w:r>
      <w:r>
        <w:rPr>
          <w:spacing w:val="-5"/>
          <w:sz w:val="21"/>
        </w:rPr>
        <w:t xml:space="preserve"> </w:t>
      </w:r>
      <w:r>
        <w:rPr>
          <w:sz w:val="21"/>
        </w:rPr>
        <w:t>temperature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  <w:r>
        <w:rPr>
          <w:spacing w:val="-4"/>
          <w:sz w:val="21"/>
        </w:rPr>
        <w:t xml:space="preserve"> </w:t>
      </w:r>
      <w:r>
        <w:rPr>
          <w:sz w:val="21"/>
        </w:rPr>
        <w:t>valve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selected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Hangyang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tooling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Wuxi</w:t>
      </w:r>
      <w:r>
        <w:rPr>
          <w:spacing w:val="-5"/>
          <w:sz w:val="21"/>
        </w:rPr>
        <w:t xml:space="preserve"> </w:t>
      </w:r>
      <w:r>
        <w:rPr>
          <w:sz w:val="21"/>
        </w:rPr>
        <w:t>tooling</w:t>
      </w:r>
      <w:r>
        <w:rPr>
          <w:spacing w:val="-4"/>
          <w:sz w:val="21"/>
        </w:rPr>
        <w:t xml:space="preserve"> </w:t>
      </w:r>
      <w:r>
        <w:rPr>
          <w:sz w:val="21"/>
        </w:rPr>
        <w:t>products.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33"/>
        </w:tabs>
        <w:spacing w:line="292" w:lineRule="auto"/>
        <w:ind w:left="1800" w:right="1799" w:firstLine="0"/>
        <w:jc w:val="both"/>
        <w:rPr>
          <w:sz w:val="21"/>
        </w:rPr>
      </w:pPr>
      <w:r>
        <w:rPr>
          <w:sz w:val="21"/>
        </w:rPr>
        <w:t>The two-position three-way and two-position five-way solenoid valves are imported products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with low power consumption from ASCO, and the brand of the regulating valve positioner is </w:t>
      </w:r>
      <w:proofErr w:type="spellStart"/>
      <w:r>
        <w:rPr>
          <w:sz w:val="21"/>
        </w:rPr>
        <w:t>Azbil</w:t>
      </w:r>
      <w:proofErr w:type="spellEnd"/>
      <w:r>
        <w:rPr>
          <w:spacing w:val="-45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Japan.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16"/>
        </w:tabs>
        <w:spacing w:line="292" w:lineRule="auto"/>
        <w:ind w:left="1800" w:right="2313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online</w:t>
      </w:r>
      <w:r>
        <w:rPr>
          <w:spacing w:val="-3"/>
          <w:sz w:val="21"/>
        </w:rPr>
        <w:t xml:space="preserve"> </w:t>
      </w:r>
      <w:r>
        <w:rPr>
          <w:sz w:val="21"/>
        </w:rPr>
        <w:t>analyzer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supplied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complete</w:t>
      </w:r>
      <w:r>
        <w:rPr>
          <w:spacing w:val="-6"/>
          <w:sz w:val="21"/>
        </w:rPr>
        <w:t xml:space="preserve"> </w:t>
      </w:r>
      <w:r>
        <w:rPr>
          <w:sz w:val="21"/>
        </w:rPr>
        <w:t>sets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adopts</w:t>
      </w:r>
      <w:r>
        <w:rPr>
          <w:spacing w:val="-5"/>
          <w:sz w:val="21"/>
        </w:rPr>
        <w:t xml:space="preserve"> </w:t>
      </w:r>
      <w:r>
        <w:rPr>
          <w:sz w:val="21"/>
        </w:rPr>
        <w:t>international</w:t>
      </w:r>
      <w:r>
        <w:rPr>
          <w:spacing w:val="-6"/>
          <w:sz w:val="21"/>
        </w:rPr>
        <w:t xml:space="preserve"> </w:t>
      </w:r>
      <w:r>
        <w:rPr>
          <w:sz w:val="21"/>
        </w:rPr>
        <w:t>first-line</w:t>
      </w:r>
      <w:r>
        <w:rPr>
          <w:spacing w:val="-6"/>
          <w:sz w:val="21"/>
        </w:rPr>
        <w:t xml:space="preserve"> </w:t>
      </w:r>
      <w:r>
        <w:rPr>
          <w:sz w:val="21"/>
        </w:rPr>
        <w:t>brands</w:t>
      </w:r>
      <w:r>
        <w:rPr>
          <w:spacing w:val="-45"/>
          <w:sz w:val="21"/>
        </w:rPr>
        <w:t xml:space="preserve"> </w:t>
      </w:r>
      <w:r>
        <w:rPr>
          <w:sz w:val="21"/>
        </w:rPr>
        <w:t>Analytical</w:t>
      </w:r>
      <w:r>
        <w:rPr>
          <w:spacing w:val="-3"/>
          <w:sz w:val="21"/>
        </w:rPr>
        <w:t xml:space="preserve"> </w:t>
      </w:r>
      <w:r>
        <w:rPr>
          <w:sz w:val="21"/>
        </w:rPr>
        <w:t>instrument (1 set)</w:t>
      </w:r>
    </w:p>
    <w:tbl>
      <w:tblPr>
        <w:tblW w:w="0" w:type="auto"/>
        <w:tblInd w:w="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160"/>
        <w:gridCol w:w="1669"/>
        <w:gridCol w:w="1134"/>
        <w:gridCol w:w="2867"/>
      </w:tblGrid>
      <w:tr w:rsidR="00FE375F">
        <w:trPr>
          <w:trHeight w:val="368"/>
        </w:trPr>
        <w:tc>
          <w:tcPr>
            <w:tcW w:w="874" w:type="dxa"/>
          </w:tcPr>
          <w:p w:rsidR="00FE375F" w:rsidRDefault="002579CC">
            <w:pPr>
              <w:pStyle w:val="TableParagraph"/>
              <w:spacing w:before="20"/>
              <w:ind w:left="5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2160" w:type="dxa"/>
          </w:tcPr>
          <w:p w:rsidR="00FE375F" w:rsidRDefault="002579CC">
            <w:pPr>
              <w:pStyle w:val="TableParagraph"/>
              <w:spacing w:before="20"/>
              <w:ind w:left="56"/>
              <w:rPr>
                <w:sz w:val="21"/>
              </w:rPr>
            </w:pPr>
            <w:r>
              <w:rPr>
                <w:sz w:val="21"/>
              </w:rPr>
              <w:t>Item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1669" w:type="dxa"/>
          </w:tcPr>
          <w:p w:rsidR="00FE375F" w:rsidRDefault="002579CC">
            <w:pPr>
              <w:pStyle w:val="TableParagraph"/>
              <w:spacing w:before="20"/>
              <w:ind w:left="56"/>
              <w:rPr>
                <w:sz w:val="21"/>
              </w:rPr>
            </w:pPr>
            <w:r>
              <w:rPr>
                <w:sz w:val="21"/>
              </w:rPr>
              <w:t>Spec.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0"/>
              <w:ind w:left="57"/>
              <w:rPr>
                <w:sz w:val="21"/>
              </w:rPr>
            </w:pPr>
            <w:proofErr w:type="spellStart"/>
            <w:r>
              <w:rPr>
                <w:sz w:val="21"/>
              </w:rPr>
              <w:t>Qty</w:t>
            </w:r>
            <w:proofErr w:type="spellEnd"/>
          </w:p>
        </w:tc>
        <w:tc>
          <w:tcPr>
            <w:tcW w:w="2867" w:type="dxa"/>
          </w:tcPr>
          <w:p w:rsidR="00FE375F" w:rsidRDefault="002579CC">
            <w:pPr>
              <w:pStyle w:val="TableParagraph"/>
              <w:spacing w:before="20"/>
              <w:ind w:left="56"/>
              <w:rPr>
                <w:sz w:val="21"/>
              </w:rPr>
            </w:pPr>
            <w:r>
              <w:rPr>
                <w:sz w:val="21"/>
              </w:rPr>
              <w:t>Remark</w:t>
            </w:r>
          </w:p>
        </w:tc>
      </w:tr>
      <w:tr w:rsidR="00FE375F">
        <w:trPr>
          <w:trHeight w:val="367"/>
        </w:trPr>
        <w:tc>
          <w:tcPr>
            <w:tcW w:w="874" w:type="dxa"/>
          </w:tcPr>
          <w:p w:rsidR="00FE375F" w:rsidRDefault="002579CC">
            <w:pPr>
              <w:pStyle w:val="TableParagraph"/>
              <w:spacing w:before="21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160" w:type="dxa"/>
          </w:tcPr>
          <w:p w:rsidR="00FE375F" w:rsidRDefault="002579CC">
            <w:pPr>
              <w:pStyle w:val="TableParagraph"/>
              <w:spacing w:before="21"/>
              <w:ind w:left="56"/>
              <w:rPr>
                <w:sz w:val="21"/>
              </w:rPr>
            </w:pPr>
            <w:r>
              <w:rPr>
                <w:sz w:val="21"/>
              </w:rPr>
              <w:t>Oxygen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Analyser</w:t>
            </w:r>
            <w:proofErr w:type="spellEnd"/>
          </w:p>
        </w:tc>
        <w:tc>
          <w:tcPr>
            <w:tcW w:w="1669" w:type="dxa"/>
          </w:tcPr>
          <w:p w:rsidR="00FE375F" w:rsidRDefault="002579CC">
            <w:pPr>
              <w:pStyle w:val="TableParagraph"/>
              <w:spacing w:before="16"/>
              <w:ind w:left="56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10ppm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1"/>
              <w:ind w:left="5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2867" w:type="dxa"/>
          </w:tcPr>
          <w:p w:rsidR="00FE375F" w:rsidRDefault="002579CC">
            <w:pPr>
              <w:pStyle w:val="TableParagraph"/>
              <w:spacing w:before="21"/>
              <w:ind w:left="56"/>
              <w:rPr>
                <w:sz w:val="21"/>
              </w:rPr>
            </w:pPr>
            <w:r>
              <w:rPr>
                <w:sz w:val="21"/>
              </w:rPr>
              <w:t>Siemens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</w:p>
        </w:tc>
      </w:tr>
    </w:tbl>
    <w:p w:rsidR="00FE375F" w:rsidRDefault="002579CC">
      <w:pPr>
        <w:pStyle w:val="a5"/>
        <w:numPr>
          <w:ilvl w:val="0"/>
          <w:numId w:val="23"/>
        </w:numPr>
        <w:tabs>
          <w:tab w:val="left" w:pos="2024"/>
        </w:tabs>
        <w:spacing w:line="292" w:lineRule="auto"/>
        <w:ind w:left="1800" w:right="1799" w:firstLine="0"/>
        <w:jc w:val="both"/>
        <w:rPr>
          <w:sz w:val="21"/>
        </w:rPr>
      </w:pPr>
      <w:r>
        <w:rPr>
          <w:sz w:val="21"/>
        </w:rPr>
        <w:t>The local instrument indication, the pressure indication on the instrument beside the machine</w:t>
      </w:r>
      <w:r>
        <w:rPr>
          <w:spacing w:val="1"/>
          <w:sz w:val="21"/>
        </w:rPr>
        <w:t xml:space="preserve"> </w:t>
      </w:r>
      <w:r>
        <w:rPr>
          <w:sz w:val="21"/>
        </w:rPr>
        <w:t>adopts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spring</w:t>
      </w:r>
      <w:r>
        <w:rPr>
          <w:spacing w:val="2"/>
          <w:sz w:val="21"/>
        </w:rPr>
        <w:t xml:space="preserve"> </w:t>
      </w:r>
      <w:r>
        <w:rPr>
          <w:sz w:val="21"/>
        </w:rPr>
        <w:t>tube</w:t>
      </w:r>
      <w:r>
        <w:rPr>
          <w:spacing w:val="1"/>
          <w:sz w:val="21"/>
        </w:rPr>
        <w:t xml:space="preserve"> </w:t>
      </w:r>
      <w:r>
        <w:rPr>
          <w:sz w:val="21"/>
        </w:rPr>
        <w:t>pressure</w:t>
      </w:r>
      <w:r>
        <w:rPr>
          <w:spacing w:val="-1"/>
          <w:sz w:val="21"/>
        </w:rPr>
        <w:t xml:space="preserve"> </w:t>
      </w:r>
      <w:r>
        <w:rPr>
          <w:sz w:val="21"/>
        </w:rPr>
        <w:t>gauge.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40"/>
        </w:tabs>
        <w:spacing w:line="292" w:lineRule="auto"/>
        <w:ind w:left="1800" w:right="1795" w:firstLine="0"/>
        <w:jc w:val="both"/>
        <w:rPr>
          <w:sz w:val="21"/>
        </w:rPr>
      </w:pPr>
      <w:r>
        <w:rPr>
          <w:sz w:val="21"/>
        </w:rPr>
        <w:t>The measuring element adopts platinum thermal resistance with PT100 graduation number,</w:t>
      </w:r>
      <w:r>
        <w:rPr>
          <w:spacing w:val="1"/>
          <w:sz w:val="21"/>
        </w:rPr>
        <w:t xml:space="preserve"> </w:t>
      </w:r>
      <w:r>
        <w:rPr>
          <w:sz w:val="21"/>
        </w:rPr>
        <w:t>among which the resistance in the cold box adopts double platinum resistance, and the platinum</w:t>
      </w:r>
      <w:r>
        <w:rPr>
          <w:spacing w:val="1"/>
          <w:sz w:val="21"/>
        </w:rPr>
        <w:t xml:space="preserve"> </w:t>
      </w:r>
      <w:r>
        <w:rPr>
          <w:sz w:val="21"/>
        </w:rPr>
        <w:t>resistance</w:t>
      </w:r>
      <w:r>
        <w:rPr>
          <w:spacing w:val="-3"/>
          <w:sz w:val="21"/>
        </w:rPr>
        <w:t xml:space="preserve"> </w:t>
      </w:r>
      <w:r>
        <w:rPr>
          <w:sz w:val="21"/>
        </w:rPr>
        <w:t>adopts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products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Anhui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Tiankang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Shangzi</w:t>
      </w:r>
      <w:proofErr w:type="spellEnd"/>
      <w:r>
        <w:rPr>
          <w:spacing w:val="2"/>
          <w:sz w:val="21"/>
        </w:rPr>
        <w:t xml:space="preserve"> </w:t>
      </w:r>
      <w:r>
        <w:rPr>
          <w:sz w:val="21"/>
        </w:rPr>
        <w:t>No.</w:t>
      </w:r>
      <w:r>
        <w:rPr>
          <w:spacing w:val="-1"/>
          <w:sz w:val="21"/>
        </w:rPr>
        <w:t xml:space="preserve"> </w:t>
      </w:r>
      <w:r>
        <w:rPr>
          <w:sz w:val="21"/>
        </w:rPr>
        <w:t>3</w:t>
      </w:r>
      <w:r>
        <w:rPr>
          <w:spacing w:val="-2"/>
          <w:sz w:val="21"/>
        </w:rPr>
        <w:t xml:space="preserve"> </w:t>
      </w:r>
      <w:r>
        <w:rPr>
          <w:sz w:val="21"/>
        </w:rPr>
        <w:t>Factory.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016"/>
        </w:tabs>
        <w:spacing w:line="254" w:lineRule="exact"/>
        <w:jc w:val="both"/>
        <w:rPr>
          <w:sz w:val="21"/>
        </w:rPr>
      </w:pPr>
      <w:r>
        <w:rPr>
          <w:sz w:val="21"/>
        </w:rPr>
        <w:t>Bimetal</w:t>
      </w:r>
      <w:r>
        <w:rPr>
          <w:spacing w:val="-6"/>
          <w:sz w:val="21"/>
        </w:rPr>
        <w:t xml:space="preserve"> </w:t>
      </w:r>
      <w:r>
        <w:rPr>
          <w:sz w:val="21"/>
        </w:rPr>
        <w:t>thermometer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local</w:t>
      </w:r>
      <w:r>
        <w:rPr>
          <w:spacing w:val="-7"/>
          <w:sz w:val="21"/>
        </w:rPr>
        <w:t xml:space="preserve"> </w:t>
      </w:r>
      <w:r>
        <w:rPr>
          <w:sz w:val="21"/>
        </w:rPr>
        <w:t>temperature</w:t>
      </w:r>
      <w:r>
        <w:rPr>
          <w:spacing w:val="-6"/>
          <w:sz w:val="21"/>
        </w:rPr>
        <w:t xml:space="preserve"> </w:t>
      </w:r>
      <w:r>
        <w:rPr>
          <w:sz w:val="21"/>
        </w:rPr>
        <w:t>indication.</w:t>
      </w:r>
    </w:p>
    <w:p w:rsidR="00FE375F" w:rsidRDefault="002579CC">
      <w:pPr>
        <w:pStyle w:val="a5"/>
        <w:numPr>
          <w:ilvl w:val="0"/>
          <w:numId w:val="23"/>
        </w:numPr>
        <w:tabs>
          <w:tab w:val="left" w:pos="2124"/>
        </w:tabs>
        <w:spacing w:before="48"/>
        <w:ind w:left="2124" w:hanging="324"/>
        <w:jc w:val="both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gas</w:t>
      </w:r>
      <w:r>
        <w:rPr>
          <w:spacing w:val="-8"/>
          <w:sz w:val="21"/>
        </w:rPr>
        <w:t xml:space="preserve"> </w:t>
      </w:r>
      <w:r>
        <w:rPr>
          <w:sz w:val="21"/>
        </w:rPr>
        <w:t>flow</w:t>
      </w:r>
      <w:r>
        <w:rPr>
          <w:spacing w:val="-7"/>
          <w:sz w:val="21"/>
        </w:rPr>
        <w:t xml:space="preserve"> </w:t>
      </w:r>
      <w:r>
        <w:rPr>
          <w:sz w:val="21"/>
        </w:rPr>
        <w:t>measurement</w:t>
      </w:r>
      <w:r>
        <w:rPr>
          <w:spacing w:val="-5"/>
          <w:sz w:val="21"/>
        </w:rPr>
        <w:t xml:space="preserve"> </w:t>
      </w:r>
      <w:r>
        <w:rPr>
          <w:sz w:val="21"/>
        </w:rPr>
        <w:t>adopts</w:t>
      </w:r>
      <w:r>
        <w:rPr>
          <w:spacing w:val="-6"/>
          <w:sz w:val="21"/>
        </w:rPr>
        <w:t xml:space="preserve"> </w:t>
      </w:r>
      <w:r>
        <w:rPr>
          <w:sz w:val="21"/>
        </w:rPr>
        <w:t>Hangzhou</w:t>
      </w:r>
      <w:r>
        <w:rPr>
          <w:spacing w:val="-5"/>
          <w:sz w:val="21"/>
        </w:rPr>
        <w:t xml:space="preserve"> </w:t>
      </w:r>
      <w:r>
        <w:rPr>
          <w:sz w:val="21"/>
        </w:rPr>
        <w:t>complete</w:t>
      </w:r>
      <w:r>
        <w:rPr>
          <w:spacing w:val="-7"/>
          <w:sz w:val="21"/>
        </w:rPr>
        <w:t xml:space="preserve"> </w:t>
      </w:r>
      <w:r>
        <w:rPr>
          <w:sz w:val="21"/>
        </w:rPr>
        <w:t>set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throttle</w:t>
      </w:r>
      <w:r>
        <w:rPr>
          <w:spacing w:val="-7"/>
          <w:sz w:val="21"/>
        </w:rPr>
        <w:t xml:space="preserve"> </w:t>
      </w:r>
      <w:r>
        <w:rPr>
          <w:sz w:val="21"/>
        </w:rPr>
        <w:t>orifice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flowmeter</w:t>
      </w:r>
      <w:proofErr w:type="spellEnd"/>
      <w:r>
        <w:rPr>
          <w:sz w:val="21"/>
        </w:rPr>
        <w:t>.</w:t>
      </w:r>
    </w:p>
    <w:p w:rsidR="00FE375F" w:rsidRDefault="002579CC">
      <w:pPr>
        <w:pStyle w:val="a5"/>
        <w:numPr>
          <w:ilvl w:val="1"/>
          <w:numId w:val="21"/>
        </w:numPr>
        <w:tabs>
          <w:tab w:val="left" w:pos="2220"/>
        </w:tabs>
        <w:spacing w:before="56" w:after="27"/>
        <w:jc w:val="both"/>
        <w:rPr>
          <w:sz w:val="21"/>
        </w:rPr>
      </w:pPr>
      <w:r>
        <w:rPr>
          <w:sz w:val="21"/>
        </w:rPr>
        <w:t>Scope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supply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meter</w:t>
      </w:r>
      <w:r>
        <w:rPr>
          <w:spacing w:val="-1"/>
          <w:sz w:val="21"/>
        </w:rPr>
        <w:t xml:space="preserve"> </w:t>
      </w:r>
      <w:r>
        <w:rPr>
          <w:sz w:val="21"/>
        </w:rPr>
        <w:t>(single</w:t>
      </w:r>
      <w:r>
        <w:rPr>
          <w:spacing w:val="-1"/>
          <w:sz w:val="21"/>
        </w:rPr>
        <w:t xml:space="preserve"> </w:t>
      </w:r>
      <w:r>
        <w:rPr>
          <w:sz w:val="21"/>
        </w:rPr>
        <w:t>set)</w:t>
      </w:r>
    </w:p>
    <w:tbl>
      <w:tblPr>
        <w:tblW w:w="0" w:type="auto"/>
        <w:tblInd w:w="1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3705"/>
      </w:tblGrid>
      <w:tr w:rsidR="00FE375F">
        <w:trPr>
          <w:trHeight w:val="311"/>
        </w:trPr>
        <w:tc>
          <w:tcPr>
            <w:tcW w:w="470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15.3.1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instruments</w:t>
            </w:r>
          </w:p>
        </w:tc>
        <w:tc>
          <w:tcPr>
            <w:tcW w:w="370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Pressure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transmitter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25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Regulating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switching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Magnetic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～</w:t>
            </w:r>
            <w:r>
              <w:rPr>
                <w:sz w:val="21"/>
              </w:rPr>
              <w:t>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Platinum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thermistor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~13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</w:tc>
      </w:tr>
      <w:tr w:rsidR="00FE375F">
        <w:trPr>
          <w:trHeight w:val="311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pacing w:val="-1"/>
                <w:sz w:val="21"/>
              </w:rPr>
              <w:t>Trace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oxygen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analyzer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0"/>
        </w:trPr>
        <w:tc>
          <w:tcPr>
            <w:tcW w:w="470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analyzer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</w:tbl>
    <w:p w:rsidR="00FE375F" w:rsidRDefault="00FE375F">
      <w:pPr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5" w:after="1"/>
        <w:rPr>
          <w:sz w:val="16"/>
        </w:rPr>
      </w:pPr>
    </w:p>
    <w:tbl>
      <w:tblPr>
        <w:tblW w:w="0" w:type="auto"/>
        <w:tblInd w:w="1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3705"/>
      </w:tblGrid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UPS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1"/>
        </w:trPr>
        <w:tc>
          <w:tcPr>
            <w:tcW w:w="470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Pore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plate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15.3.2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Instrument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panel</w:t>
            </w:r>
          </w:p>
        </w:tc>
        <w:tc>
          <w:tcPr>
            <w:tcW w:w="370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Side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cabinet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precooling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Analyzer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cabinet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709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Molecular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sieve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purifier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cabinet</w:t>
            </w:r>
          </w:p>
        </w:tc>
        <w:tc>
          <w:tcPr>
            <w:tcW w:w="3705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</w:tbl>
    <w:p w:rsidR="00FE375F" w:rsidRDefault="00FE375F">
      <w:pPr>
        <w:pStyle w:val="a3"/>
        <w:spacing w:before="3"/>
        <w:rPr>
          <w:sz w:val="23"/>
        </w:rPr>
      </w:pPr>
    </w:p>
    <w:p w:rsidR="00FE375F" w:rsidRDefault="002579CC">
      <w:pPr>
        <w:pStyle w:val="a5"/>
        <w:numPr>
          <w:ilvl w:val="1"/>
          <w:numId w:val="21"/>
        </w:numPr>
        <w:tabs>
          <w:tab w:val="left" w:pos="2220"/>
        </w:tabs>
        <w:spacing w:before="57" w:after="27"/>
        <w:rPr>
          <w:sz w:val="21"/>
        </w:rPr>
      </w:pPr>
      <w:r>
        <w:rPr>
          <w:sz w:val="21"/>
        </w:rPr>
        <w:t>DCS</w:t>
      </w:r>
      <w:r>
        <w:rPr>
          <w:spacing w:val="-7"/>
          <w:sz w:val="21"/>
        </w:rPr>
        <w:t xml:space="preserve"> </w:t>
      </w:r>
      <w:r>
        <w:rPr>
          <w:sz w:val="21"/>
        </w:rPr>
        <w:t>system</w:t>
      </w:r>
      <w:r>
        <w:rPr>
          <w:spacing w:val="-8"/>
          <w:sz w:val="21"/>
        </w:rPr>
        <w:t xml:space="preserve"> </w:t>
      </w:r>
      <w:r>
        <w:rPr>
          <w:sz w:val="21"/>
        </w:rPr>
        <w:t>(1</w:t>
      </w:r>
      <w:r>
        <w:rPr>
          <w:spacing w:val="-5"/>
          <w:sz w:val="21"/>
        </w:rPr>
        <w:t xml:space="preserve"> </w:t>
      </w:r>
      <w:r>
        <w:rPr>
          <w:sz w:val="21"/>
        </w:rPr>
        <w:t>set)</w:t>
      </w:r>
    </w:p>
    <w:tbl>
      <w:tblPr>
        <w:tblW w:w="0" w:type="auto"/>
        <w:tblInd w:w="1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3710"/>
      </w:tblGrid>
      <w:tr w:rsidR="00FE375F">
        <w:trPr>
          <w:trHeight w:val="312"/>
        </w:trPr>
        <w:tc>
          <w:tcPr>
            <w:tcW w:w="470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Upper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computer</w:t>
            </w:r>
          </w:p>
        </w:tc>
        <w:tc>
          <w:tcPr>
            <w:tcW w:w="3710" w:type="dxa"/>
          </w:tcPr>
          <w:p w:rsidR="00FE375F" w:rsidRDefault="002579CC">
            <w:pPr>
              <w:pStyle w:val="TableParagraph"/>
              <w:spacing w:before="23" w:line="269" w:lineRule="exac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Sets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DELL</w:t>
            </w:r>
            <w:proofErr w:type="spellEnd"/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FE375F">
        <w:trPr>
          <w:trHeight w:val="312"/>
        </w:trPr>
        <w:tc>
          <w:tcPr>
            <w:tcW w:w="470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Configuration:</w:t>
            </w:r>
          </w:p>
        </w:tc>
        <w:tc>
          <w:tcPr>
            <w:tcW w:w="371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470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Operating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floor</w:t>
            </w:r>
          </w:p>
        </w:tc>
        <w:tc>
          <w:tcPr>
            <w:tcW w:w="371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1"/>
        </w:trPr>
        <w:tc>
          <w:tcPr>
            <w:tcW w:w="4704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PLC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Cabinet</w:t>
            </w:r>
          </w:p>
        </w:tc>
        <w:tc>
          <w:tcPr>
            <w:tcW w:w="3710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4704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CPU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</w:p>
        </w:tc>
        <w:tc>
          <w:tcPr>
            <w:tcW w:w="371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1"/>
        </w:trPr>
        <w:tc>
          <w:tcPr>
            <w:tcW w:w="4704" w:type="dxa"/>
          </w:tcPr>
          <w:p w:rsidR="00FE375F" w:rsidRDefault="002579CC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Power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module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24V/10A</w:t>
            </w:r>
          </w:p>
        </w:tc>
        <w:tc>
          <w:tcPr>
            <w:tcW w:w="3710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</w:t>
            </w:r>
          </w:p>
        </w:tc>
      </w:tr>
      <w:tr w:rsidR="00FE375F">
        <w:trPr>
          <w:trHeight w:val="312"/>
        </w:trPr>
        <w:tc>
          <w:tcPr>
            <w:tcW w:w="4704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Printer</w:t>
            </w:r>
          </w:p>
        </w:tc>
        <w:tc>
          <w:tcPr>
            <w:tcW w:w="371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</w:tr>
      <w:tr w:rsidR="00FE375F">
        <w:trPr>
          <w:trHeight w:val="312"/>
        </w:trPr>
        <w:tc>
          <w:tcPr>
            <w:tcW w:w="8414" w:type="dxa"/>
            <w:gridSpan w:val="2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I/O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points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aside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15%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margin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(less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card)</w:t>
            </w:r>
          </w:p>
        </w:tc>
      </w:tr>
    </w:tbl>
    <w:p w:rsidR="00FE375F" w:rsidRDefault="002579CC">
      <w:pPr>
        <w:pStyle w:val="a5"/>
        <w:numPr>
          <w:ilvl w:val="1"/>
          <w:numId w:val="21"/>
        </w:numPr>
        <w:tabs>
          <w:tab w:val="left" w:pos="2220"/>
        </w:tabs>
        <w:spacing w:before="28"/>
        <w:rPr>
          <w:sz w:val="21"/>
        </w:rPr>
      </w:pPr>
      <w:r>
        <w:rPr>
          <w:sz w:val="21"/>
        </w:rPr>
        <w:t>Other</w:t>
      </w:r>
      <w:r>
        <w:rPr>
          <w:spacing w:val="-12"/>
          <w:sz w:val="21"/>
        </w:rPr>
        <w:t xml:space="preserve"> </w:t>
      </w:r>
      <w:r>
        <w:rPr>
          <w:sz w:val="21"/>
        </w:rPr>
        <w:t>instruments</w:t>
      </w:r>
    </w:p>
    <w:p w:rsidR="00FE375F" w:rsidRDefault="002579CC">
      <w:pPr>
        <w:pStyle w:val="a3"/>
        <w:spacing w:before="55"/>
        <w:ind w:left="1800"/>
      </w:pPr>
      <w:proofErr w:type="gramStart"/>
      <w:r>
        <w:t>Including</w:t>
      </w:r>
      <w:r>
        <w:rPr>
          <w:spacing w:val="-7"/>
        </w:rPr>
        <w:t xml:space="preserve"> </w:t>
      </w:r>
      <w:r>
        <w:t>bimetal</w:t>
      </w:r>
      <w:r>
        <w:rPr>
          <w:spacing w:val="-7"/>
        </w:rPr>
        <w:t xml:space="preserve"> </w:t>
      </w:r>
      <w:r>
        <w:t>thermometer,</w:t>
      </w:r>
      <w:r>
        <w:rPr>
          <w:spacing w:val="-10"/>
        </w:rPr>
        <w:t xml:space="preserve"> </w:t>
      </w:r>
      <w:r>
        <w:t>pressure</w:t>
      </w:r>
      <w:r>
        <w:rPr>
          <w:spacing w:val="-8"/>
        </w:rPr>
        <w:t xml:space="preserve"> </w:t>
      </w:r>
      <w:r>
        <w:t>gauge,</w:t>
      </w:r>
      <w:r>
        <w:rPr>
          <w:spacing w:val="-5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valve</w:t>
      </w:r>
      <w:r>
        <w:rPr>
          <w:spacing w:val="-8"/>
        </w:rPr>
        <w:t xml:space="preserve"> </w:t>
      </w:r>
      <w:r>
        <w:t>group,</w:t>
      </w:r>
      <w:r>
        <w:rPr>
          <w:spacing w:val="-8"/>
        </w:rPr>
        <w:t xml:space="preserve"> </w:t>
      </w:r>
      <w:r>
        <w:t>DC</w:t>
      </w:r>
      <w:r>
        <w:rPr>
          <w:spacing w:val="-6"/>
        </w:rPr>
        <w:t xml:space="preserve"> </w:t>
      </w:r>
      <w:r>
        <w:t>current,</w:t>
      </w:r>
      <w:r>
        <w:rPr>
          <w:spacing w:val="-8"/>
        </w:rPr>
        <w:t xml:space="preserve"> </w:t>
      </w:r>
      <w:r>
        <w:t>etc.</w:t>
      </w:r>
      <w:proofErr w:type="gramEnd"/>
    </w:p>
    <w:p w:rsidR="00FE375F" w:rsidRDefault="002579CC">
      <w:pPr>
        <w:pStyle w:val="a5"/>
        <w:numPr>
          <w:ilvl w:val="1"/>
          <w:numId w:val="21"/>
        </w:numPr>
        <w:tabs>
          <w:tab w:val="left" w:pos="2220"/>
        </w:tabs>
        <w:spacing w:before="56" w:line="292" w:lineRule="auto"/>
        <w:ind w:left="1800" w:right="6489" w:firstLine="0"/>
        <w:rPr>
          <w:sz w:val="21"/>
        </w:rPr>
      </w:pPr>
      <w:r>
        <w:rPr>
          <w:sz w:val="21"/>
        </w:rPr>
        <w:t>Information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technical</w:t>
      </w:r>
      <w:r>
        <w:rPr>
          <w:spacing w:val="-8"/>
          <w:sz w:val="21"/>
        </w:rPr>
        <w:t xml:space="preserve"> </w:t>
      </w:r>
      <w:r>
        <w:rPr>
          <w:sz w:val="21"/>
        </w:rPr>
        <w:t>documents</w:t>
      </w:r>
      <w:r>
        <w:rPr>
          <w:spacing w:val="-45"/>
          <w:sz w:val="21"/>
        </w:rPr>
        <w:t xml:space="preserve"> </w:t>
      </w:r>
      <w:r>
        <w:rPr>
          <w:sz w:val="21"/>
        </w:rPr>
        <w:t>Meter</w:t>
      </w:r>
      <w:r>
        <w:rPr>
          <w:spacing w:val="1"/>
          <w:sz w:val="21"/>
        </w:rPr>
        <w:t xml:space="preserve"> </w:t>
      </w:r>
      <w:r>
        <w:rPr>
          <w:sz w:val="21"/>
        </w:rPr>
        <w:t>list</w:t>
      </w:r>
    </w:p>
    <w:p w:rsidR="00FE375F" w:rsidRDefault="002579CC">
      <w:pPr>
        <w:pStyle w:val="a3"/>
        <w:spacing w:line="292" w:lineRule="auto"/>
        <w:ind w:left="1800" w:right="1672"/>
      </w:pPr>
      <w:r>
        <w:t>Front</w:t>
      </w:r>
      <w:r>
        <w:rPr>
          <w:spacing w:val="30"/>
        </w:rPr>
        <w:t xml:space="preserve"> </w:t>
      </w:r>
      <w:r>
        <w:t>layout</w:t>
      </w:r>
      <w:r>
        <w:rPr>
          <w:spacing w:val="33"/>
        </w:rPr>
        <w:t xml:space="preserve"> </w:t>
      </w:r>
      <w:r>
        <w:t>drawing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side</w:t>
      </w:r>
      <w:r>
        <w:rPr>
          <w:spacing w:val="35"/>
        </w:rPr>
        <w:t xml:space="preserve"> </w:t>
      </w:r>
      <w:r>
        <w:t>cabinet</w:t>
      </w:r>
      <w:r>
        <w:rPr>
          <w:spacing w:val="33"/>
        </w:rPr>
        <w:t xml:space="preserve"> </w:t>
      </w:r>
      <w:r>
        <w:t>Electrical</w:t>
      </w:r>
      <w:r>
        <w:rPr>
          <w:spacing w:val="31"/>
        </w:rPr>
        <w:t xml:space="preserve"> </w:t>
      </w:r>
      <w:r>
        <w:t>schematic</w:t>
      </w:r>
      <w:r>
        <w:rPr>
          <w:spacing w:val="33"/>
        </w:rPr>
        <w:t xml:space="preserve"> </w:t>
      </w:r>
      <w:r>
        <w:t>diagram,</w:t>
      </w:r>
      <w:r>
        <w:rPr>
          <w:spacing w:val="31"/>
        </w:rPr>
        <w:t xml:space="preserve"> </w:t>
      </w:r>
      <w:r>
        <w:t>gas</w:t>
      </w:r>
      <w:r>
        <w:rPr>
          <w:spacing w:val="33"/>
        </w:rPr>
        <w:t xml:space="preserve"> </w:t>
      </w:r>
      <w:r>
        <w:t>circuit</w:t>
      </w:r>
      <w:r>
        <w:rPr>
          <w:spacing w:val="30"/>
        </w:rPr>
        <w:t xml:space="preserve"> </w:t>
      </w:r>
      <w:r>
        <w:t>diagram,</w:t>
      </w:r>
      <w:r>
        <w:rPr>
          <w:spacing w:val="31"/>
        </w:rPr>
        <w:t xml:space="preserve"> </w:t>
      </w:r>
      <w:r>
        <w:t>wiring</w:t>
      </w:r>
      <w:r>
        <w:rPr>
          <w:spacing w:val="-45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inside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cabinet</w:t>
      </w:r>
    </w:p>
    <w:p w:rsidR="00FE375F" w:rsidRDefault="002579CC">
      <w:pPr>
        <w:pStyle w:val="a3"/>
        <w:spacing w:line="292" w:lineRule="auto"/>
        <w:ind w:left="1800" w:right="7172"/>
      </w:pPr>
      <w:r>
        <w:t>Instrument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manual</w:t>
      </w:r>
      <w:r>
        <w:rPr>
          <w:spacing w:val="-45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diagram</w:t>
      </w:r>
    </w:p>
    <w:p w:rsidR="00FE375F" w:rsidRDefault="002579CC">
      <w:pPr>
        <w:pStyle w:val="a3"/>
        <w:spacing w:line="255" w:lineRule="exact"/>
        <w:ind w:left="1800"/>
      </w:pPr>
      <w:r>
        <w:t>I/O</w:t>
      </w:r>
      <w:r>
        <w:rPr>
          <w:spacing w:val="-4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table</w:t>
      </w:r>
    </w:p>
    <w:p w:rsidR="00FE375F" w:rsidRDefault="002579CC">
      <w:pPr>
        <w:pStyle w:val="a3"/>
        <w:spacing w:before="52"/>
        <w:ind w:left="1800"/>
      </w:pPr>
      <w:r>
        <w:t>Alarm</w:t>
      </w:r>
      <w:r>
        <w:rPr>
          <w:spacing w:val="-6"/>
        </w:rPr>
        <w:t xml:space="preserve"> </w:t>
      </w:r>
      <w:r>
        <w:t>value,</w:t>
      </w:r>
      <w:r>
        <w:rPr>
          <w:spacing w:val="-3"/>
        </w:rPr>
        <w:t xml:space="preserve"> </w:t>
      </w:r>
      <w:r>
        <w:t>interlock</w:t>
      </w:r>
      <w:r>
        <w:rPr>
          <w:spacing w:val="-2"/>
        </w:rPr>
        <w:t xml:space="preserve"> </w:t>
      </w:r>
      <w:r>
        <w:t>list</w:t>
      </w: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2579CC">
      <w:pPr>
        <w:pStyle w:val="a3"/>
        <w:spacing w:before="6"/>
        <w:rPr>
          <w:sz w:val="10"/>
        </w:rPr>
      </w:pPr>
      <w:r>
        <w:rPr>
          <w:noProof/>
          <w:lang w:eastAsia="zh-CN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106045</wp:posOffset>
            </wp:positionV>
            <wp:extent cx="2365375" cy="1773555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6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113" cy="177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4048760</wp:posOffset>
            </wp:positionH>
            <wp:positionV relativeFrom="paragraph">
              <wp:posOffset>113665</wp:posOffset>
            </wp:positionV>
            <wp:extent cx="2365375" cy="1773555"/>
            <wp:effectExtent l="0" t="0" r="0" b="0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7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113" cy="177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75F" w:rsidRDefault="00FE375F">
      <w:pPr>
        <w:rPr>
          <w:sz w:val="10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437C46" w:rsidRDefault="00437C46" w:rsidP="00437C46">
      <w:pPr>
        <w:tabs>
          <w:tab w:val="left" w:pos="839"/>
        </w:tabs>
        <w:spacing w:line="356" w:lineRule="exact"/>
        <w:rPr>
          <w:rFonts w:ascii="Arial"/>
          <w:b/>
          <w:sz w:val="32"/>
        </w:rPr>
      </w:pPr>
      <w:r>
        <w:rPr>
          <w:rFonts w:ascii="Arial"/>
          <w:b/>
          <w:sz w:val="32"/>
        </w:rPr>
        <w:t>16.</w:t>
      </w:r>
      <w:r>
        <w:rPr>
          <w:rFonts w:ascii="Arial"/>
          <w:b/>
          <w:sz w:val="32"/>
        </w:rPr>
        <w:tab/>
        <w:t>Scope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work</w:t>
      </w:r>
    </w:p>
    <w:p w:rsidR="00FE375F" w:rsidRDefault="00FE375F">
      <w:pPr>
        <w:pStyle w:val="a3"/>
        <w:spacing w:before="6"/>
        <w:rPr>
          <w:sz w:val="26"/>
        </w:rPr>
      </w:pPr>
    </w:p>
    <w:p w:rsidR="00FE375F" w:rsidRDefault="002579CC">
      <w:pPr>
        <w:pStyle w:val="a5"/>
        <w:numPr>
          <w:ilvl w:val="1"/>
          <w:numId w:val="24"/>
        </w:numPr>
        <w:tabs>
          <w:tab w:val="left" w:pos="2220"/>
        </w:tabs>
        <w:spacing w:before="57"/>
        <w:jc w:val="both"/>
        <w:rPr>
          <w:sz w:val="21"/>
        </w:rPr>
      </w:pPr>
      <w:r>
        <w:rPr>
          <w:sz w:val="21"/>
        </w:rPr>
        <w:t>Selle</w:t>
      </w:r>
      <w:bookmarkStart w:id="24" w:name="16.Scope_of_work"/>
      <w:bookmarkEnd w:id="24"/>
      <w:r>
        <w:rPr>
          <w:sz w:val="21"/>
        </w:rPr>
        <w:t>r's</w:t>
      </w:r>
      <w:r>
        <w:rPr>
          <w:spacing w:val="-2"/>
          <w:sz w:val="21"/>
        </w:rPr>
        <w:t xml:space="preserve"> </w:t>
      </w:r>
      <w:r>
        <w:rPr>
          <w:sz w:val="21"/>
        </w:rPr>
        <w:t>scope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work</w:t>
      </w:r>
    </w:p>
    <w:p w:rsidR="00FE375F" w:rsidRDefault="002579CC">
      <w:pPr>
        <w:pStyle w:val="a5"/>
        <w:numPr>
          <w:ilvl w:val="0"/>
          <w:numId w:val="25"/>
        </w:numPr>
        <w:tabs>
          <w:tab w:val="left" w:pos="2045"/>
        </w:tabs>
        <w:spacing w:before="56" w:line="292" w:lineRule="auto"/>
        <w:ind w:right="1797" w:firstLine="0"/>
        <w:jc w:val="both"/>
        <w:rPr>
          <w:sz w:val="21"/>
        </w:rPr>
      </w:pPr>
      <w:r>
        <w:rPr>
          <w:sz w:val="21"/>
        </w:rPr>
        <w:t>The seller is responsible for all equipment design, process design, instrument and electrical</w:t>
      </w:r>
      <w:r>
        <w:rPr>
          <w:spacing w:val="1"/>
          <w:sz w:val="21"/>
        </w:rPr>
        <w:t xml:space="preserve"> </w:t>
      </w:r>
      <w:r>
        <w:rPr>
          <w:sz w:val="21"/>
        </w:rPr>
        <w:t>control</w:t>
      </w:r>
      <w:r>
        <w:rPr>
          <w:spacing w:val="-3"/>
          <w:sz w:val="21"/>
        </w:rPr>
        <w:t xml:space="preserve"> </w:t>
      </w:r>
      <w:r>
        <w:rPr>
          <w:sz w:val="21"/>
        </w:rPr>
        <w:t>design,</w:t>
      </w:r>
      <w:r>
        <w:rPr>
          <w:spacing w:val="-2"/>
          <w:sz w:val="21"/>
        </w:rPr>
        <w:t xml:space="preserve"> </w:t>
      </w:r>
      <w:r>
        <w:rPr>
          <w:sz w:val="21"/>
        </w:rPr>
        <w:t>engineering</w:t>
      </w:r>
      <w:r>
        <w:rPr>
          <w:spacing w:val="1"/>
          <w:sz w:val="21"/>
        </w:rPr>
        <w:t xml:space="preserve"> </w:t>
      </w:r>
      <w:r>
        <w:rPr>
          <w:sz w:val="21"/>
        </w:rPr>
        <w:t>design,</w:t>
      </w:r>
      <w:r>
        <w:rPr>
          <w:spacing w:val="-2"/>
          <w:sz w:val="21"/>
        </w:rPr>
        <w:t xml:space="preserve"> </w:t>
      </w:r>
      <w:r>
        <w:rPr>
          <w:sz w:val="21"/>
        </w:rPr>
        <w:t>equipment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accessories</w:t>
      </w:r>
      <w:r>
        <w:rPr>
          <w:spacing w:val="-2"/>
          <w:sz w:val="21"/>
        </w:rPr>
        <w:t xml:space="preserve"> </w:t>
      </w:r>
      <w:r>
        <w:rPr>
          <w:sz w:val="21"/>
        </w:rPr>
        <w:t>supply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boundary</w:t>
      </w:r>
      <w:r>
        <w:rPr>
          <w:spacing w:val="1"/>
          <w:sz w:val="21"/>
        </w:rPr>
        <w:t xml:space="preserve"> </w:t>
      </w:r>
      <w:r>
        <w:rPr>
          <w:sz w:val="21"/>
        </w:rPr>
        <w:t>area.</w:t>
      </w:r>
    </w:p>
    <w:p w:rsidR="00FE375F" w:rsidRDefault="002579CC">
      <w:pPr>
        <w:pStyle w:val="a5"/>
        <w:numPr>
          <w:ilvl w:val="0"/>
          <w:numId w:val="25"/>
        </w:numPr>
        <w:tabs>
          <w:tab w:val="left" w:pos="2019"/>
        </w:tabs>
        <w:spacing w:line="292" w:lineRule="auto"/>
        <w:ind w:right="1801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intersection</w:t>
      </w:r>
      <w:r>
        <w:rPr>
          <w:spacing w:val="-3"/>
          <w:sz w:val="21"/>
        </w:rPr>
        <w:t xml:space="preserve"> </w:t>
      </w:r>
      <w:r>
        <w:rPr>
          <w:sz w:val="21"/>
        </w:rPr>
        <w:t>point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pipeline between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seller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designer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5"/>
          <w:sz w:val="21"/>
        </w:rPr>
        <w:t xml:space="preserve"> </w:t>
      </w:r>
      <w:r>
        <w:rPr>
          <w:sz w:val="21"/>
        </w:rPr>
        <w:t>meter</w:t>
      </w:r>
      <w:r>
        <w:rPr>
          <w:spacing w:val="-5"/>
          <w:sz w:val="21"/>
        </w:rPr>
        <w:t xml:space="preserve"> </w:t>
      </w:r>
      <w:r>
        <w:rPr>
          <w:sz w:val="21"/>
        </w:rPr>
        <w:t>outside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boundary</w:t>
      </w:r>
      <w:r>
        <w:rPr>
          <w:spacing w:val="4"/>
          <w:sz w:val="21"/>
        </w:rPr>
        <w:t xml:space="preserve"> </w:t>
      </w:r>
      <w:r>
        <w:rPr>
          <w:sz w:val="21"/>
        </w:rPr>
        <w:t>area.</w:t>
      </w:r>
    </w:p>
    <w:p w:rsidR="00FE375F" w:rsidRDefault="002579CC">
      <w:pPr>
        <w:pStyle w:val="a5"/>
        <w:numPr>
          <w:ilvl w:val="0"/>
          <w:numId w:val="25"/>
        </w:numPr>
        <w:tabs>
          <w:tab w:val="left" w:pos="2028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High and low voltage power distribution room and air separation control room are within the</w:t>
      </w:r>
      <w:r>
        <w:rPr>
          <w:spacing w:val="1"/>
          <w:sz w:val="21"/>
        </w:rPr>
        <w:t xml:space="preserve"> </w:t>
      </w:r>
      <w:r>
        <w:rPr>
          <w:sz w:val="21"/>
        </w:rPr>
        <w:t>scope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engineering</w:t>
      </w:r>
      <w:r>
        <w:rPr>
          <w:spacing w:val="3"/>
          <w:sz w:val="21"/>
        </w:rPr>
        <w:t xml:space="preserve"> </w:t>
      </w:r>
      <w:r>
        <w:rPr>
          <w:sz w:val="21"/>
        </w:rPr>
        <w:t>design.</w:t>
      </w:r>
    </w:p>
    <w:p w:rsidR="00FE375F" w:rsidRDefault="002579CC">
      <w:pPr>
        <w:pStyle w:val="a5"/>
        <w:numPr>
          <w:ilvl w:val="0"/>
          <w:numId w:val="25"/>
        </w:numPr>
        <w:tabs>
          <w:tab w:val="left" w:pos="2067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seller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1"/>
          <w:sz w:val="21"/>
        </w:rPr>
        <w:t xml:space="preserve"> </w:t>
      </w:r>
      <w:r>
        <w:rPr>
          <w:sz w:val="21"/>
        </w:rPr>
        <w:t>for the</w:t>
      </w:r>
      <w:r>
        <w:rPr>
          <w:spacing w:val="1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pressure</w:t>
      </w:r>
      <w:r>
        <w:rPr>
          <w:spacing w:val="1"/>
          <w:sz w:val="21"/>
        </w:rPr>
        <w:t xml:space="preserve"> </w:t>
      </w:r>
      <w:r>
        <w:rPr>
          <w:sz w:val="21"/>
        </w:rPr>
        <w:t>vessels</w:t>
      </w:r>
      <w:r>
        <w:rPr>
          <w:spacing w:val="1"/>
          <w:sz w:val="21"/>
        </w:rPr>
        <w:t xml:space="preserve"> </w:t>
      </w:r>
      <w:r>
        <w:rPr>
          <w:sz w:val="21"/>
        </w:rPr>
        <w:t>and pipelines</w:t>
      </w:r>
      <w:r>
        <w:rPr>
          <w:spacing w:val="1"/>
          <w:sz w:val="21"/>
        </w:rPr>
        <w:t xml:space="preserve"> </w:t>
      </w:r>
      <w:r>
        <w:rPr>
          <w:sz w:val="21"/>
        </w:rPr>
        <w:t>within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boundary.</w:t>
      </w:r>
    </w:p>
    <w:p w:rsidR="00FE375F" w:rsidRDefault="002579CC">
      <w:pPr>
        <w:pStyle w:val="a5"/>
        <w:numPr>
          <w:ilvl w:val="0"/>
          <w:numId w:val="25"/>
        </w:numPr>
        <w:tabs>
          <w:tab w:val="left" w:pos="2028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 seller is responsible for the equipment of the local technical supervision department, the</w:t>
      </w:r>
      <w:r>
        <w:rPr>
          <w:spacing w:val="1"/>
          <w:sz w:val="21"/>
        </w:rPr>
        <w:t xml:space="preserve"> </w:t>
      </w:r>
      <w:r>
        <w:rPr>
          <w:sz w:val="21"/>
        </w:rPr>
        <w:t>supervision and inspection fee of pressure pipeline, and the cost of flaw detection of pressure</w:t>
      </w:r>
      <w:r>
        <w:rPr>
          <w:spacing w:val="1"/>
          <w:sz w:val="21"/>
        </w:rPr>
        <w:t xml:space="preserve"> </w:t>
      </w:r>
      <w:r>
        <w:rPr>
          <w:sz w:val="21"/>
        </w:rPr>
        <w:t>pipeline.</w:t>
      </w:r>
    </w:p>
    <w:p w:rsidR="00FE375F" w:rsidRDefault="002579CC">
      <w:pPr>
        <w:pStyle w:val="a5"/>
        <w:numPr>
          <w:ilvl w:val="1"/>
          <w:numId w:val="24"/>
        </w:numPr>
        <w:tabs>
          <w:tab w:val="left" w:pos="2220"/>
        </w:tabs>
        <w:spacing w:line="254" w:lineRule="exact"/>
        <w:jc w:val="both"/>
        <w:rPr>
          <w:sz w:val="21"/>
        </w:rPr>
      </w:pPr>
      <w:r>
        <w:rPr>
          <w:sz w:val="21"/>
        </w:rPr>
        <w:t>Buyer's</w:t>
      </w:r>
      <w:r>
        <w:rPr>
          <w:spacing w:val="-5"/>
          <w:sz w:val="21"/>
        </w:rPr>
        <w:t xml:space="preserve"> </w:t>
      </w:r>
      <w:r>
        <w:rPr>
          <w:sz w:val="21"/>
        </w:rPr>
        <w:t>Scope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Work</w:t>
      </w:r>
    </w:p>
    <w:p w:rsidR="00FE375F" w:rsidRDefault="002579CC">
      <w:pPr>
        <w:pStyle w:val="a5"/>
        <w:numPr>
          <w:ilvl w:val="0"/>
          <w:numId w:val="26"/>
        </w:numPr>
        <w:tabs>
          <w:tab w:val="left" w:pos="2040"/>
        </w:tabs>
        <w:spacing w:before="50" w:line="292" w:lineRule="auto"/>
        <w:ind w:right="1801" w:firstLine="0"/>
        <w:jc w:val="both"/>
        <w:rPr>
          <w:sz w:val="21"/>
        </w:rPr>
      </w:pPr>
      <w:r>
        <w:rPr>
          <w:sz w:val="21"/>
        </w:rPr>
        <w:t>The user should ensure that the quality of the raw air should comply with the provisions of</w:t>
      </w:r>
      <w:r>
        <w:rPr>
          <w:spacing w:val="1"/>
          <w:sz w:val="21"/>
        </w:rPr>
        <w:t xml:space="preserve"> </w:t>
      </w:r>
      <w:r>
        <w:rPr>
          <w:sz w:val="21"/>
        </w:rPr>
        <w:t>Chapter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</w:p>
    <w:p w:rsidR="00FE375F" w:rsidRDefault="002579CC">
      <w:pPr>
        <w:pStyle w:val="a5"/>
        <w:numPr>
          <w:ilvl w:val="0"/>
          <w:numId w:val="26"/>
        </w:numPr>
        <w:tabs>
          <w:tab w:val="left" w:pos="2067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Design,</w:t>
      </w:r>
      <w:r>
        <w:rPr>
          <w:spacing w:val="1"/>
          <w:sz w:val="21"/>
        </w:rPr>
        <w:t xml:space="preserve"> </w:t>
      </w:r>
      <w:r>
        <w:rPr>
          <w:sz w:val="21"/>
        </w:rPr>
        <w:t>equipment, materials</w:t>
      </w:r>
      <w:r>
        <w:rPr>
          <w:spacing w:val="1"/>
          <w:sz w:val="21"/>
        </w:rPr>
        <w:t xml:space="preserve"> </w:t>
      </w:r>
      <w:r>
        <w:rPr>
          <w:sz w:val="21"/>
        </w:rPr>
        <w:t>and construction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public works and civil</w:t>
      </w:r>
      <w:r>
        <w:rPr>
          <w:spacing w:val="1"/>
          <w:sz w:val="21"/>
        </w:rPr>
        <w:t xml:space="preserve"> </w:t>
      </w:r>
      <w:r>
        <w:rPr>
          <w:sz w:val="21"/>
        </w:rPr>
        <w:t>works, including</w:t>
      </w:r>
      <w:r>
        <w:rPr>
          <w:spacing w:val="1"/>
          <w:sz w:val="21"/>
        </w:rPr>
        <w:t xml:space="preserve"> </w:t>
      </w:r>
      <w:r>
        <w:rPr>
          <w:sz w:val="21"/>
        </w:rPr>
        <w:t>equipment foundation, workshops and other buildings, lighting, sanitary facilities, water supply</w:t>
      </w:r>
      <w:r>
        <w:rPr>
          <w:spacing w:val="1"/>
          <w:sz w:val="21"/>
        </w:rPr>
        <w:t xml:space="preserve"> </w:t>
      </w:r>
      <w:r>
        <w:rPr>
          <w:sz w:val="21"/>
        </w:rPr>
        <w:t>and drainage, communication, air conditioning, fire protection, heating and lifting facilities and</w:t>
      </w:r>
      <w:r>
        <w:rPr>
          <w:spacing w:val="1"/>
          <w:sz w:val="21"/>
        </w:rPr>
        <w:t xml:space="preserve"> </w:t>
      </w:r>
      <w:r>
        <w:rPr>
          <w:sz w:val="21"/>
        </w:rPr>
        <w:t>various</w:t>
      </w:r>
      <w:r>
        <w:rPr>
          <w:spacing w:val="-1"/>
          <w:sz w:val="21"/>
        </w:rPr>
        <w:t xml:space="preserve"> </w:t>
      </w:r>
      <w:r>
        <w:rPr>
          <w:sz w:val="21"/>
        </w:rPr>
        <w:t>types of</w:t>
      </w:r>
      <w:r>
        <w:rPr>
          <w:spacing w:val="1"/>
          <w:sz w:val="21"/>
        </w:rPr>
        <w:t xml:space="preserve"> </w:t>
      </w:r>
      <w:r>
        <w:rPr>
          <w:sz w:val="21"/>
        </w:rPr>
        <w:t>pre-buried</w:t>
      </w:r>
      <w:r>
        <w:rPr>
          <w:spacing w:val="1"/>
          <w:sz w:val="21"/>
        </w:rPr>
        <w:t xml:space="preserve"> </w:t>
      </w:r>
      <w:r>
        <w:rPr>
          <w:sz w:val="21"/>
        </w:rPr>
        <w:t>pieces, etc.</w:t>
      </w:r>
    </w:p>
    <w:p w:rsidR="00FE375F" w:rsidRDefault="002579CC">
      <w:pPr>
        <w:pStyle w:val="a5"/>
        <w:numPr>
          <w:ilvl w:val="0"/>
          <w:numId w:val="26"/>
        </w:numPr>
        <w:tabs>
          <w:tab w:val="left" w:pos="2067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Materials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construction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lightning protection</w:t>
      </w:r>
      <w:r>
        <w:rPr>
          <w:spacing w:val="1"/>
          <w:sz w:val="21"/>
        </w:rPr>
        <w:t xml:space="preserve"> </w:t>
      </w:r>
      <w:r>
        <w:rPr>
          <w:sz w:val="21"/>
        </w:rPr>
        <w:t>facilities</w:t>
      </w:r>
      <w:r>
        <w:rPr>
          <w:spacing w:val="1"/>
          <w:sz w:val="21"/>
        </w:rPr>
        <w:t xml:space="preserve"> </w:t>
      </w:r>
      <w:r>
        <w:rPr>
          <w:sz w:val="21"/>
        </w:rPr>
        <w:t>and grounding devices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nitrogen</w:t>
      </w:r>
      <w:r>
        <w:rPr>
          <w:spacing w:val="-3"/>
          <w:sz w:val="21"/>
        </w:rPr>
        <w:t xml:space="preserve"> </w:t>
      </w:r>
      <w:r>
        <w:rPr>
          <w:sz w:val="21"/>
        </w:rPr>
        <w:t>production</w:t>
      </w:r>
      <w:r>
        <w:rPr>
          <w:spacing w:val="1"/>
          <w:sz w:val="21"/>
        </w:rPr>
        <w:t xml:space="preserve"> </w:t>
      </w:r>
      <w:r>
        <w:rPr>
          <w:sz w:val="21"/>
        </w:rPr>
        <w:t>boundary.</w:t>
      </w:r>
    </w:p>
    <w:p w:rsidR="00FE375F" w:rsidRDefault="002579CC">
      <w:pPr>
        <w:pStyle w:val="a5"/>
        <w:numPr>
          <w:ilvl w:val="0"/>
          <w:numId w:val="26"/>
        </w:numPr>
        <w:tabs>
          <w:tab w:val="left" w:pos="2072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Connect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high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low</w:t>
      </w:r>
      <w:r>
        <w:rPr>
          <w:spacing w:val="1"/>
          <w:sz w:val="21"/>
        </w:rPr>
        <w:t xml:space="preserve"> </w:t>
      </w:r>
      <w:r>
        <w:rPr>
          <w:sz w:val="21"/>
        </w:rPr>
        <w:t>voltage</w:t>
      </w:r>
      <w:r>
        <w:rPr>
          <w:spacing w:val="1"/>
          <w:sz w:val="21"/>
        </w:rPr>
        <w:t xml:space="preserve"> </w:t>
      </w:r>
      <w:r>
        <w:rPr>
          <w:sz w:val="21"/>
        </w:rPr>
        <w:t>power</w:t>
      </w:r>
      <w:r>
        <w:rPr>
          <w:spacing w:val="1"/>
          <w:sz w:val="21"/>
        </w:rPr>
        <w:t xml:space="preserve"> </w:t>
      </w:r>
      <w:r>
        <w:rPr>
          <w:sz w:val="21"/>
        </w:rPr>
        <w:t>supply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upper</w:t>
      </w:r>
      <w:r>
        <w:rPr>
          <w:spacing w:val="1"/>
          <w:sz w:val="21"/>
        </w:rPr>
        <w:t xml:space="preserve"> </w:t>
      </w:r>
      <w:r>
        <w:rPr>
          <w:sz w:val="21"/>
        </w:rPr>
        <w:t>connector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seller's</w:t>
      </w:r>
      <w:r>
        <w:rPr>
          <w:spacing w:val="1"/>
          <w:sz w:val="21"/>
        </w:rPr>
        <w:t xml:space="preserve"> </w:t>
      </w:r>
      <w:r>
        <w:rPr>
          <w:sz w:val="21"/>
        </w:rPr>
        <w:t>incoming</w:t>
      </w:r>
      <w:r>
        <w:rPr>
          <w:spacing w:val="-3"/>
          <w:sz w:val="21"/>
        </w:rPr>
        <w:t xml:space="preserve"> </w:t>
      </w:r>
      <w:r>
        <w:rPr>
          <w:sz w:val="21"/>
        </w:rPr>
        <w:t>cabinet.</w:t>
      </w:r>
    </w:p>
    <w:p w:rsidR="00FE375F" w:rsidRDefault="002579CC">
      <w:pPr>
        <w:pStyle w:val="a5"/>
        <w:numPr>
          <w:ilvl w:val="0"/>
          <w:numId w:val="26"/>
        </w:numPr>
        <w:tabs>
          <w:tab w:val="left" w:pos="2081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instrument</w:t>
      </w:r>
      <w:r>
        <w:rPr>
          <w:spacing w:val="1"/>
          <w:sz w:val="21"/>
        </w:rPr>
        <w:t xml:space="preserve"> </w:t>
      </w:r>
      <w:r>
        <w:rPr>
          <w:sz w:val="21"/>
        </w:rPr>
        <w:t>gas,</w:t>
      </w:r>
      <w:r>
        <w:rPr>
          <w:spacing w:val="1"/>
          <w:sz w:val="21"/>
        </w:rPr>
        <w:t xml:space="preserve"> </w:t>
      </w:r>
      <w:r>
        <w:rPr>
          <w:sz w:val="21"/>
        </w:rPr>
        <w:t>nitrogen,</w:t>
      </w:r>
      <w:r>
        <w:rPr>
          <w:spacing w:val="1"/>
          <w:sz w:val="21"/>
        </w:rPr>
        <w:t xml:space="preserve"> </w:t>
      </w:r>
      <w:r>
        <w:rPr>
          <w:sz w:val="21"/>
        </w:rPr>
        <w:t>water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electricity</w:t>
      </w:r>
      <w:r>
        <w:rPr>
          <w:spacing w:val="1"/>
          <w:sz w:val="21"/>
        </w:rPr>
        <w:t xml:space="preserve"> </w:t>
      </w:r>
      <w:r>
        <w:rPr>
          <w:sz w:val="21"/>
        </w:rPr>
        <w:t>during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mechanical</w:t>
      </w:r>
      <w:r>
        <w:rPr>
          <w:spacing w:val="1"/>
          <w:sz w:val="21"/>
        </w:rPr>
        <w:t xml:space="preserve"> </w:t>
      </w:r>
      <w:r>
        <w:rPr>
          <w:sz w:val="21"/>
        </w:rPr>
        <w:t>test,</w:t>
      </w:r>
      <w:r>
        <w:rPr>
          <w:spacing w:val="1"/>
          <w:sz w:val="21"/>
        </w:rPr>
        <w:t xml:space="preserve"> </w:t>
      </w:r>
      <w:r>
        <w:rPr>
          <w:sz w:val="21"/>
        </w:rPr>
        <w:t>linkage</w:t>
      </w:r>
      <w:r>
        <w:rPr>
          <w:spacing w:val="1"/>
          <w:sz w:val="21"/>
        </w:rPr>
        <w:t xml:space="preserve"> </w:t>
      </w:r>
      <w:r>
        <w:rPr>
          <w:sz w:val="21"/>
        </w:rPr>
        <w:t>debugging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start-up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device.</w:t>
      </w:r>
    </w:p>
    <w:p w:rsidR="00FE375F" w:rsidRDefault="002579CC">
      <w:pPr>
        <w:pStyle w:val="a5"/>
        <w:numPr>
          <w:ilvl w:val="0"/>
          <w:numId w:val="26"/>
        </w:numPr>
        <w:tabs>
          <w:tab w:val="left" w:pos="2057"/>
        </w:tabs>
        <w:spacing w:line="292" w:lineRule="auto"/>
        <w:ind w:right="1800" w:firstLine="0"/>
        <w:jc w:val="both"/>
        <w:rPr>
          <w:sz w:val="21"/>
        </w:rPr>
      </w:pPr>
      <w:r>
        <w:rPr>
          <w:sz w:val="21"/>
        </w:rPr>
        <w:t>Geological survey report, safety assessment and environmental impact assessment of civil</w:t>
      </w:r>
      <w:r>
        <w:rPr>
          <w:spacing w:val="1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1"/>
          <w:sz w:val="21"/>
        </w:rPr>
        <w:t xml:space="preserve"> </w:t>
      </w:r>
      <w:r>
        <w:rPr>
          <w:sz w:val="21"/>
        </w:rPr>
        <w:t>design.</w:t>
      </w:r>
    </w:p>
    <w:p w:rsidR="00FE375F" w:rsidRDefault="002579CC">
      <w:pPr>
        <w:pStyle w:val="a5"/>
        <w:numPr>
          <w:ilvl w:val="0"/>
          <w:numId w:val="26"/>
        </w:numPr>
        <w:tabs>
          <w:tab w:val="left" w:pos="2021"/>
        </w:tabs>
        <w:spacing w:line="292" w:lineRule="auto"/>
        <w:ind w:right="1800" w:firstLine="0"/>
        <w:jc w:val="both"/>
        <w:rPr>
          <w:sz w:val="21"/>
        </w:rPr>
      </w:pPr>
      <w:r>
        <w:rPr>
          <w:sz w:val="21"/>
        </w:rPr>
        <w:t>The anchor bolts that need to be embedded in the civil engineering drawings shall be supplied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buyer.</w:t>
      </w:r>
    </w:p>
    <w:p w:rsidR="00FE375F" w:rsidRDefault="00FE375F">
      <w:pPr>
        <w:pStyle w:val="a3"/>
        <w:spacing w:before="6"/>
        <w:rPr>
          <w:sz w:val="28"/>
        </w:rPr>
      </w:pPr>
    </w:p>
    <w:p w:rsidR="00FE375F" w:rsidRDefault="002579CC">
      <w:pPr>
        <w:pStyle w:val="1"/>
        <w:numPr>
          <w:ilvl w:val="0"/>
          <w:numId w:val="27"/>
        </w:numPr>
        <w:tabs>
          <w:tab w:val="left" w:pos="2640"/>
        </w:tabs>
        <w:spacing w:before="1"/>
        <w:jc w:val="both"/>
      </w:pPr>
      <w:bookmarkStart w:id="25" w:name="17.Technical_data_provided_by_the_seller"/>
      <w:bookmarkEnd w:id="25"/>
      <w:r>
        <w:t>Technical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seller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3"/>
        <w:spacing w:line="292" w:lineRule="auto"/>
        <w:ind w:left="1800" w:right="1798"/>
        <w:jc w:val="both"/>
      </w:pPr>
      <w:r>
        <w:t>The seller will submit the technical data to the buyer according to the following scope and time.</w:t>
      </w:r>
      <w:r>
        <w:rPr>
          <w:spacing w:val="1"/>
        </w:rPr>
        <w:t xml:space="preserve"> </w:t>
      </w:r>
      <w:r>
        <w:t>The technical data submitted by the seller will be provided in three stages: preliminary, final and</w:t>
      </w:r>
      <w:r>
        <w:rPr>
          <w:spacing w:val="1"/>
        </w:rPr>
        <w:t xml:space="preserve"> </w:t>
      </w:r>
      <w:r>
        <w:t>random.</w:t>
      </w:r>
    </w:p>
    <w:p w:rsidR="00FE375F" w:rsidRDefault="002579CC">
      <w:pPr>
        <w:pStyle w:val="a5"/>
        <w:numPr>
          <w:ilvl w:val="1"/>
          <w:numId w:val="27"/>
        </w:numPr>
        <w:tabs>
          <w:tab w:val="left" w:pos="2220"/>
        </w:tabs>
        <w:spacing w:line="254" w:lineRule="exact"/>
        <w:jc w:val="both"/>
        <w:rPr>
          <w:sz w:val="21"/>
        </w:rPr>
      </w:pPr>
      <w:r>
        <w:rPr>
          <w:sz w:val="21"/>
        </w:rPr>
        <w:t>Preliminary</w:t>
      </w:r>
      <w:r>
        <w:rPr>
          <w:spacing w:val="-5"/>
          <w:sz w:val="21"/>
        </w:rPr>
        <w:t xml:space="preserve"> </w:t>
      </w:r>
      <w:r>
        <w:rPr>
          <w:sz w:val="21"/>
        </w:rPr>
        <w:t>technical</w:t>
      </w:r>
      <w:r>
        <w:rPr>
          <w:spacing w:val="-6"/>
          <w:sz w:val="21"/>
        </w:rPr>
        <w:t xml:space="preserve"> </w:t>
      </w:r>
      <w:r>
        <w:rPr>
          <w:sz w:val="21"/>
        </w:rPr>
        <w:t>data</w:t>
      </w:r>
    </w:p>
    <w:p w:rsidR="00FE375F" w:rsidRDefault="002579CC">
      <w:pPr>
        <w:pStyle w:val="a3"/>
        <w:spacing w:before="56" w:line="292" w:lineRule="auto"/>
        <w:ind w:left="1800" w:right="1672"/>
      </w:pPr>
      <w:r>
        <w:t>The</w:t>
      </w:r>
      <w:r>
        <w:rPr>
          <w:spacing w:val="3"/>
        </w:rPr>
        <w:t xml:space="preserve"> </w:t>
      </w:r>
      <w:r>
        <w:t>seller</w:t>
      </w:r>
      <w:r>
        <w:rPr>
          <w:spacing w:val="5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equipment</w:t>
      </w:r>
      <w:r>
        <w:rPr>
          <w:spacing w:val="3"/>
        </w:rPr>
        <w:t xml:space="preserve"> </w:t>
      </w:r>
      <w:r>
        <w:t>layout</w:t>
      </w:r>
      <w:r>
        <w:rPr>
          <w:spacing w:val="4"/>
        </w:rPr>
        <w:t xml:space="preserve"> </w:t>
      </w:r>
      <w:r>
        <w:t>drawing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detailed</w:t>
      </w:r>
      <w:r>
        <w:rPr>
          <w:spacing w:val="2"/>
        </w:rPr>
        <w:t xml:space="preserve"> </w:t>
      </w:r>
      <w:r>
        <w:t>survey</w:t>
      </w:r>
      <w:r>
        <w:rPr>
          <w:spacing w:val="5"/>
        </w:rPr>
        <w:t xml:space="preserve"> </w:t>
      </w:r>
      <w:r>
        <w:t>layout</w:t>
      </w:r>
      <w:r>
        <w:rPr>
          <w:spacing w:val="2"/>
        </w:rPr>
        <w:t xml:space="preserve"> </w:t>
      </w:r>
      <w:r>
        <w:t>drawing</w:t>
      </w:r>
      <w:r>
        <w:rPr>
          <w:spacing w:val="5"/>
        </w:rPr>
        <w:t xml:space="preserve"> </w:t>
      </w:r>
      <w:r>
        <w:t>within</w:t>
      </w:r>
      <w:r>
        <w:rPr>
          <w:spacing w:val="-4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weeks 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takes effect.</w:t>
      </w:r>
    </w:p>
    <w:p w:rsidR="00FE375F" w:rsidRDefault="002579CC">
      <w:pPr>
        <w:pStyle w:val="a3"/>
        <w:spacing w:line="292" w:lineRule="auto"/>
        <w:ind w:left="1800" w:right="1672"/>
      </w:pPr>
      <w:r>
        <w:t>The</w:t>
      </w:r>
      <w:r>
        <w:rPr>
          <w:spacing w:val="39"/>
        </w:rPr>
        <w:t xml:space="preserve"> </w:t>
      </w:r>
      <w:r>
        <w:t>seller</w:t>
      </w:r>
      <w:r>
        <w:rPr>
          <w:spacing w:val="38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provide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preliminary</w:t>
      </w:r>
      <w:r>
        <w:rPr>
          <w:spacing w:val="38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project</w:t>
      </w:r>
      <w:r>
        <w:rPr>
          <w:spacing w:val="39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quadruplicate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30 days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 contract</w:t>
      </w:r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effect,</w:t>
      </w:r>
    </w:p>
    <w:p w:rsidR="00FE375F" w:rsidRDefault="002579CC">
      <w:pPr>
        <w:pStyle w:val="a3"/>
        <w:spacing w:line="255" w:lineRule="exact"/>
        <w:ind w:left="1800"/>
      </w:pPr>
      <w:proofErr w:type="gramStart"/>
      <w:r>
        <w:t>content</w:t>
      </w:r>
      <w:proofErr w:type="gramEnd"/>
      <w:r>
        <w:rPr>
          <w:spacing w:val="-9"/>
        </w:rPr>
        <w:t xml:space="preserve"> </w:t>
      </w:r>
      <w:r>
        <w:t>include:</w:t>
      </w:r>
    </w:p>
    <w:p w:rsidR="00FE375F" w:rsidRDefault="00FE375F">
      <w:pPr>
        <w:spacing w:line="255" w:lineRule="exact"/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437C46" w:rsidRPr="00437C46" w:rsidRDefault="00437C46" w:rsidP="00437C46">
      <w:pPr>
        <w:spacing w:line="252" w:lineRule="exact"/>
        <w:ind w:left="1800"/>
        <w:rPr>
          <w:rFonts w:eastAsiaTheme="minorEastAsia" w:hint="eastAsia"/>
          <w:sz w:val="21"/>
          <w:lang w:eastAsia="zh-CN"/>
        </w:rPr>
      </w:pPr>
      <w:r>
        <w:rPr>
          <w:sz w:val="21"/>
        </w:rPr>
        <w:t>17.1.1</w:t>
      </w:r>
      <w:r>
        <w:rPr>
          <w:spacing w:val="-5"/>
          <w:sz w:val="21"/>
        </w:rPr>
        <w:t xml:space="preserve"> </w:t>
      </w:r>
      <w:r>
        <w:rPr>
          <w:sz w:val="21"/>
        </w:rPr>
        <w:t>Complete</w:t>
      </w:r>
      <w:r>
        <w:rPr>
          <w:spacing w:val="-4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Flow</w:t>
      </w:r>
      <w:r>
        <w:rPr>
          <w:spacing w:val="-6"/>
          <w:sz w:val="21"/>
        </w:rPr>
        <w:t xml:space="preserve"> </w:t>
      </w:r>
      <w:r>
        <w:rPr>
          <w:sz w:val="21"/>
        </w:rPr>
        <w:t>Diagram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Control</w:t>
      </w:r>
      <w:r>
        <w:rPr>
          <w:spacing w:val="-6"/>
          <w:sz w:val="21"/>
        </w:rPr>
        <w:t xml:space="preserve"> </w:t>
      </w:r>
      <w:r>
        <w:rPr>
          <w:sz w:val="21"/>
        </w:rPr>
        <w:t>Points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398"/>
        </w:tabs>
        <w:spacing w:before="57" w:line="292" w:lineRule="auto"/>
        <w:ind w:right="1800" w:firstLine="0"/>
        <w:rPr>
          <w:sz w:val="21"/>
        </w:rPr>
      </w:pP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general</w:t>
      </w:r>
      <w:r>
        <w:rPr>
          <w:spacing w:val="14"/>
          <w:sz w:val="21"/>
        </w:rPr>
        <w:t xml:space="preserve"> </w:t>
      </w:r>
      <w:r>
        <w:rPr>
          <w:sz w:val="21"/>
        </w:rPr>
        <w:t>drawing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equipment</w:t>
      </w:r>
      <w:r>
        <w:rPr>
          <w:spacing w:val="14"/>
          <w:sz w:val="21"/>
        </w:rPr>
        <w:t xml:space="preserve"> </w:t>
      </w:r>
      <w:r>
        <w:rPr>
          <w:sz w:val="21"/>
        </w:rPr>
        <w:t>(including</w:t>
      </w:r>
      <w:r>
        <w:rPr>
          <w:spacing w:val="17"/>
          <w:sz w:val="21"/>
        </w:rPr>
        <w:t xml:space="preserve"> </w:t>
      </w:r>
      <w:r>
        <w:rPr>
          <w:sz w:val="21"/>
        </w:rPr>
        <w:t>auxiliary</w:t>
      </w:r>
      <w:r>
        <w:rPr>
          <w:spacing w:val="16"/>
          <w:sz w:val="21"/>
        </w:rPr>
        <w:t xml:space="preserve"> </w:t>
      </w:r>
      <w:r>
        <w:rPr>
          <w:sz w:val="21"/>
        </w:rPr>
        <w:t>machines),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basic</w:t>
      </w:r>
      <w:r>
        <w:rPr>
          <w:spacing w:val="15"/>
          <w:sz w:val="21"/>
        </w:rPr>
        <w:t xml:space="preserve"> </w:t>
      </w:r>
      <w:r>
        <w:rPr>
          <w:sz w:val="21"/>
        </w:rPr>
        <w:t>drawing,</w:t>
      </w:r>
      <w:r>
        <w:rPr>
          <w:spacing w:val="-45"/>
          <w:sz w:val="21"/>
        </w:rPr>
        <w:t xml:space="preserve"> </w:t>
      </w:r>
      <w:r>
        <w:rPr>
          <w:sz w:val="21"/>
        </w:rPr>
        <w:t>the middlemost drawing with the orientation dimension of the nozzle and the connection form</w:t>
      </w:r>
      <w:r>
        <w:rPr>
          <w:spacing w:val="1"/>
          <w:sz w:val="21"/>
        </w:rPr>
        <w:t xml:space="preserve"> </w:t>
      </w:r>
      <w:r>
        <w:rPr>
          <w:sz w:val="21"/>
        </w:rPr>
        <w:t>Weight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special</w:t>
      </w:r>
      <w:r>
        <w:rPr>
          <w:spacing w:val="2"/>
          <w:sz w:val="21"/>
        </w:rPr>
        <w:t xml:space="preserve"> </w:t>
      </w:r>
      <w:r>
        <w:rPr>
          <w:sz w:val="21"/>
        </w:rPr>
        <w:t>fittings (</w:t>
      </w:r>
      <w:proofErr w:type="spellStart"/>
      <w:r>
        <w:rPr>
          <w:sz w:val="21"/>
        </w:rPr>
        <w:t>eg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bellows,</w:t>
      </w:r>
      <w:r>
        <w:rPr>
          <w:spacing w:val="1"/>
          <w:sz w:val="21"/>
        </w:rPr>
        <w:t xml:space="preserve"> </w:t>
      </w:r>
      <w:r>
        <w:rPr>
          <w:sz w:val="21"/>
        </w:rPr>
        <w:t>pipe</w:t>
      </w:r>
      <w:r>
        <w:rPr>
          <w:spacing w:val="1"/>
          <w:sz w:val="21"/>
        </w:rPr>
        <w:t xml:space="preserve"> </w:t>
      </w:r>
      <w:r>
        <w:rPr>
          <w:sz w:val="21"/>
        </w:rPr>
        <w:t>filters)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379"/>
        </w:tabs>
        <w:spacing w:line="254" w:lineRule="exact"/>
        <w:ind w:left="2378" w:hanging="579"/>
        <w:rPr>
          <w:sz w:val="21"/>
        </w:rPr>
      </w:pPr>
      <w:r>
        <w:rPr>
          <w:sz w:val="21"/>
        </w:rPr>
        <w:t>Reference</w:t>
      </w:r>
      <w:r>
        <w:rPr>
          <w:spacing w:val="-9"/>
          <w:sz w:val="21"/>
        </w:rPr>
        <w:t xml:space="preserve"> </w:t>
      </w:r>
      <w:r>
        <w:rPr>
          <w:sz w:val="21"/>
        </w:rPr>
        <w:t>drawing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equipment</w:t>
      </w:r>
      <w:r>
        <w:rPr>
          <w:spacing w:val="-6"/>
          <w:sz w:val="21"/>
        </w:rPr>
        <w:t xml:space="preserve"> </w:t>
      </w:r>
      <w:r>
        <w:rPr>
          <w:sz w:val="21"/>
        </w:rPr>
        <w:t>layout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439"/>
        </w:tabs>
        <w:spacing w:before="56" w:line="292" w:lineRule="auto"/>
        <w:ind w:right="1800" w:firstLine="0"/>
        <w:rPr>
          <w:sz w:val="21"/>
        </w:rPr>
      </w:pPr>
      <w:r>
        <w:rPr>
          <w:sz w:val="21"/>
        </w:rPr>
        <w:t>List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equipment</w:t>
      </w:r>
      <w:r>
        <w:rPr>
          <w:spacing w:val="6"/>
          <w:sz w:val="21"/>
        </w:rPr>
        <w:t xml:space="preserve"> </w:t>
      </w:r>
      <w:r>
        <w:rPr>
          <w:sz w:val="21"/>
        </w:rPr>
        <w:t>(listed</w:t>
      </w:r>
      <w:r>
        <w:rPr>
          <w:spacing w:val="7"/>
          <w:sz w:val="21"/>
        </w:rPr>
        <w:t xml:space="preserve"> </w:t>
      </w:r>
      <w:r>
        <w:rPr>
          <w:sz w:val="21"/>
        </w:rPr>
        <w:t>separately),</w:t>
      </w:r>
      <w:r>
        <w:rPr>
          <w:spacing w:val="9"/>
          <w:sz w:val="21"/>
        </w:rPr>
        <w:t xml:space="preserve"> </w:t>
      </w:r>
      <w:r>
        <w:rPr>
          <w:sz w:val="21"/>
        </w:rPr>
        <w:t>including</w:t>
      </w:r>
      <w:r>
        <w:rPr>
          <w:spacing w:val="7"/>
          <w:sz w:val="21"/>
        </w:rPr>
        <w:t xml:space="preserve"> </w:t>
      </w:r>
      <w:r>
        <w:rPr>
          <w:sz w:val="21"/>
        </w:rPr>
        <w:t>name,</w:t>
      </w:r>
      <w:r>
        <w:rPr>
          <w:spacing w:val="7"/>
          <w:sz w:val="21"/>
        </w:rPr>
        <w:t xml:space="preserve"> </w:t>
      </w:r>
      <w:r>
        <w:rPr>
          <w:sz w:val="21"/>
        </w:rPr>
        <w:t>quantity,</w:t>
      </w:r>
      <w:r>
        <w:rPr>
          <w:spacing w:val="2"/>
          <w:sz w:val="21"/>
        </w:rPr>
        <w:t xml:space="preserve"> </w:t>
      </w:r>
      <w:r>
        <w:rPr>
          <w:sz w:val="21"/>
        </w:rPr>
        <w:t>model,</w:t>
      </w:r>
      <w:r>
        <w:rPr>
          <w:spacing w:val="7"/>
          <w:sz w:val="21"/>
        </w:rPr>
        <w:t xml:space="preserve"> </w:t>
      </w:r>
      <w:r>
        <w:rPr>
          <w:sz w:val="21"/>
        </w:rPr>
        <w:t>specification,</w:t>
      </w:r>
      <w:r>
        <w:rPr>
          <w:spacing w:val="-45"/>
          <w:sz w:val="21"/>
        </w:rPr>
        <w:t xml:space="preserve"> </w:t>
      </w:r>
      <w:r>
        <w:rPr>
          <w:sz w:val="21"/>
        </w:rPr>
        <w:t>manufacturer,</w:t>
      </w:r>
      <w:r>
        <w:rPr>
          <w:spacing w:val="-5"/>
          <w:sz w:val="21"/>
        </w:rPr>
        <w:t xml:space="preserve"> </w:t>
      </w:r>
      <w:r>
        <w:rPr>
          <w:sz w:val="21"/>
        </w:rPr>
        <w:t>etc.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379"/>
        </w:tabs>
        <w:spacing w:line="255" w:lineRule="exact"/>
        <w:ind w:left="2378" w:hanging="579"/>
        <w:rPr>
          <w:sz w:val="21"/>
        </w:rPr>
      </w:pPr>
      <w:r>
        <w:rPr>
          <w:sz w:val="21"/>
        </w:rPr>
        <w:t>List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supporting</w:t>
      </w:r>
      <w:r>
        <w:rPr>
          <w:spacing w:val="-7"/>
          <w:sz w:val="21"/>
        </w:rPr>
        <w:t xml:space="preserve"> </w:t>
      </w:r>
      <w:r>
        <w:rPr>
          <w:sz w:val="21"/>
        </w:rPr>
        <w:t>instruments,</w:t>
      </w:r>
      <w:r>
        <w:rPr>
          <w:spacing w:val="-6"/>
          <w:sz w:val="21"/>
        </w:rPr>
        <w:t xml:space="preserve"> </w:t>
      </w:r>
      <w:r>
        <w:rPr>
          <w:sz w:val="21"/>
        </w:rPr>
        <w:t>including</w:t>
      </w:r>
      <w:r>
        <w:rPr>
          <w:spacing w:val="-7"/>
          <w:sz w:val="21"/>
        </w:rPr>
        <w:t xml:space="preserve"> </w:t>
      </w:r>
      <w:r>
        <w:rPr>
          <w:sz w:val="21"/>
        </w:rPr>
        <w:t>content:</w:t>
      </w:r>
      <w:r>
        <w:rPr>
          <w:spacing w:val="-8"/>
          <w:sz w:val="21"/>
        </w:rPr>
        <w:t xml:space="preserve"> </w:t>
      </w:r>
      <w:r>
        <w:rPr>
          <w:sz w:val="21"/>
        </w:rPr>
        <w:t>model,</w:t>
      </w:r>
      <w:r>
        <w:rPr>
          <w:spacing w:val="-6"/>
          <w:sz w:val="21"/>
        </w:rPr>
        <w:t xml:space="preserve"> </w:t>
      </w:r>
      <w:r>
        <w:rPr>
          <w:sz w:val="21"/>
        </w:rPr>
        <w:t>specification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quantity.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379"/>
        </w:tabs>
        <w:spacing w:before="55"/>
        <w:ind w:left="2378" w:hanging="579"/>
        <w:rPr>
          <w:sz w:val="21"/>
        </w:rPr>
      </w:pPr>
      <w:r>
        <w:rPr>
          <w:sz w:val="21"/>
        </w:rPr>
        <w:t>List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supporting</w:t>
      </w:r>
      <w:r>
        <w:rPr>
          <w:spacing w:val="-7"/>
          <w:sz w:val="21"/>
        </w:rPr>
        <w:t xml:space="preserve"> </w:t>
      </w:r>
      <w:r>
        <w:rPr>
          <w:sz w:val="21"/>
        </w:rPr>
        <w:t>instruments,</w:t>
      </w:r>
      <w:r>
        <w:rPr>
          <w:spacing w:val="-6"/>
          <w:sz w:val="21"/>
        </w:rPr>
        <w:t xml:space="preserve"> </w:t>
      </w:r>
      <w:r>
        <w:rPr>
          <w:sz w:val="21"/>
        </w:rPr>
        <w:t>including</w:t>
      </w:r>
      <w:r>
        <w:rPr>
          <w:spacing w:val="-7"/>
          <w:sz w:val="21"/>
        </w:rPr>
        <w:t xml:space="preserve"> </w:t>
      </w:r>
      <w:r>
        <w:rPr>
          <w:sz w:val="21"/>
        </w:rPr>
        <w:t>content:</w:t>
      </w:r>
      <w:r>
        <w:rPr>
          <w:spacing w:val="-8"/>
          <w:sz w:val="21"/>
        </w:rPr>
        <w:t xml:space="preserve"> </w:t>
      </w:r>
      <w:r>
        <w:rPr>
          <w:sz w:val="21"/>
        </w:rPr>
        <w:t>model,</w:t>
      </w:r>
      <w:r>
        <w:rPr>
          <w:spacing w:val="-6"/>
          <w:sz w:val="21"/>
        </w:rPr>
        <w:t xml:space="preserve"> </w:t>
      </w:r>
      <w:r>
        <w:rPr>
          <w:sz w:val="21"/>
        </w:rPr>
        <w:t>specification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quantity.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470"/>
        </w:tabs>
        <w:spacing w:before="56" w:line="292" w:lineRule="auto"/>
        <w:ind w:right="1798" w:firstLine="0"/>
        <w:rPr>
          <w:sz w:val="21"/>
        </w:rPr>
      </w:pPr>
      <w:r>
        <w:rPr>
          <w:sz w:val="21"/>
        </w:rPr>
        <w:t>Auxiliary</w:t>
      </w:r>
      <w:r>
        <w:rPr>
          <w:spacing w:val="1"/>
          <w:sz w:val="21"/>
        </w:rPr>
        <w:t xml:space="preserve"> </w:t>
      </w:r>
      <w:r>
        <w:rPr>
          <w:sz w:val="21"/>
        </w:rPr>
        <w:t>materials:</w:t>
      </w:r>
      <w:r>
        <w:rPr>
          <w:spacing w:val="1"/>
          <w:sz w:val="21"/>
        </w:rPr>
        <w:t xml:space="preserve"> </w:t>
      </w:r>
      <w:r>
        <w:rPr>
          <w:sz w:val="21"/>
        </w:rPr>
        <w:t>Pearlescent</w:t>
      </w:r>
      <w:r>
        <w:rPr>
          <w:spacing w:val="1"/>
          <w:sz w:val="21"/>
        </w:rPr>
        <w:t xml:space="preserve"> </w:t>
      </w:r>
      <w:r>
        <w:rPr>
          <w:sz w:val="21"/>
        </w:rPr>
        <w:t>sand,</w:t>
      </w:r>
      <w:r>
        <w:rPr>
          <w:spacing w:val="1"/>
          <w:sz w:val="21"/>
        </w:rPr>
        <w:t xml:space="preserve"> </w:t>
      </w:r>
      <w:r>
        <w:rPr>
          <w:sz w:val="21"/>
        </w:rPr>
        <w:t>lubricating</w:t>
      </w:r>
      <w:r>
        <w:rPr>
          <w:spacing w:val="1"/>
          <w:sz w:val="21"/>
        </w:rPr>
        <w:t xml:space="preserve"> </w:t>
      </w:r>
      <w:r>
        <w:rPr>
          <w:sz w:val="21"/>
        </w:rPr>
        <w:t>oil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water,</w:t>
      </w:r>
      <w:r>
        <w:rPr>
          <w:spacing w:val="1"/>
          <w:sz w:val="21"/>
        </w:rPr>
        <w:t xml:space="preserve"> </w:t>
      </w:r>
      <w:r>
        <w:rPr>
          <w:sz w:val="21"/>
        </w:rPr>
        <w:t>electricity,</w:t>
      </w:r>
      <w:r>
        <w:rPr>
          <w:spacing w:val="1"/>
          <w:sz w:val="21"/>
        </w:rPr>
        <w:t xml:space="preserve"> </w:t>
      </w:r>
      <w:r>
        <w:rPr>
          <w:sz w:val="21"/>
        </w:rPr>
        <w:t>steam</w:t>
      </w:r>
      <w:r>
        <w:rPr>
          <w:spacing w:val="-45"/>
          <w:sz w:val="21"/>
        </w:rPr>
        <w:t xml:space="preserve"> </w:t>
      </w:r>
      <w:r>
        <w:rPr>
          <w:sz w:val="21"/>
        </w:rPr>
        <w:t>consumption</w:t>
      </w:r>
      <w:r>
        <w:rPr>
          <w:spacing w:val="-3"/>
          <w:sz w:val="21"/>
        </w:rPr>
        <w:t xml:space="preserve"> </w:t>
      </w:r>
      <w:r>
        <w:rPr>
          <w:sz w:val="21"/>
        </w:rPr>
        <w:t>list</w:t>
      </w:r>
      <w:r>
        <w:rPr>
          <w:spacing w:val="-3"/>
          <w:sz w:val="21"/>
        </w:rPr>
        <w:t xml:space="preserve"> </w:t>
      </w:r>
      <w:r>
        <w:rPr>
          <w:sz w:val="21"/>
        </w:rPr>
        <w:t>(including</w:t>
      </w:r>
      <w:r>
        <w:rPr>
          <w:spacing w:val="2"/>
          <w:sz w:val="21"/>
        </w:rPr>
        <w:t xml:space="preserve"> </w:t>
      </w:r>
      <w:r>
        <w:rPr>
          <w:sz w:val="21"/>
        </w:rPr>
        <w:t>specifications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consumption).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379"/>
        </w:tabs>
        <w:spacing w:line="255" w:lineRule="exact"/>
        <w:ind w:left="2378" w:hanging="579"/>
        <w:rPr>
          <w:sz w:val="21"/>
        </w:rPr>
      </w:pPr>
      <w:r>
        <w:rPr>
          <w:sz w:val="21"/>
        </w:rPr>
        <w:t>PLC</w:t>
      </w:r>
      <w:r>
        <w:rPr>
          <w:spacing w:val="-8"/>
          <w:sz w:val="21"/>
        </w:rPr>
        <w:t xml:space="preserve"> </w:t>
      </w:r>
      <w:r>
        <w:rPr>
          <w:sz w:val="21"/>
        </w:rPr>
        <w:t>system</w:t>
      </w:r>
      <w:r>
        <w:rPr>
          <w:spacing w:val="-6"/>
          <w:sz w:val="21"/>
        </w:rPr>
        <w:t xml:space="preserve"> </w:t>
      </w:r>
      <w:r>
        <w:rPr>
          <w:sz w:val="21"/>
        </w:rPr>
        <w:t>configuration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external</w:t>
      </w:r>
      <w:r>
        <w:rPr>
          <w:spacing w:val="-4"/>
          <w:sz w:val="21"/>
        </w:rPr>
        <w:t xml:space="preserve"> </w:t>
      </w:r>
      <w:r>
        <w:rPr>
          <w:sz w:val="21"/>
        </w:rPr>
        <w:t>dimensions.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379"/>
        </w:tabs>
        <w:spacing w:before="56"/>
        <w:ind w:left="2378" w:hanging="579"/>
        <w:rPr>
          <w:sz w:val="21"/>
        </w:rPr>
      </w:pPr>
      <w:r>
        <w:rPr>
          <w:sz w:val="21"/>
        </w:rPr>
        <w:t>Dimensional</w:t>
      </w:r>
      <w:r>
        <w:rPr>
          <w:spacing w:val="-5"/>
          <w:sz w:val="21"/>
        </w:rPr>
        <w:t xml:space="preserve"> </w:t>
      </w:r>
      <w:r>
        <w:rPr>
          <w:sz w:val="21"/>
        </w:rPr>
        <w:t>drawings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side</w:t>
      </w:r>
      <w:r>
        <w:rPr>
          <w:spacing w:val="-2"/>
          <w:sz w:val="21"/>
        </w:rPr>
        <w:t xml:space="preserve"> </w:t>
      </w:r>
      <w:r>
        <w:rPr>
          <w:sz w:val="21"/>
        </w:rPr>
        <w:t>plate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analyzer</w:t>
      </w:r>
      <w:r>
        <w:rPr>
          <w:spacing w:val="-6"/>
          <w:sz w:val="21"/>
        </w:rPr>
        <w:t xml:space="preserve"> </w:t>
      </w:r>
      <w:r>
        <w:rPr>
          <w:sz w:val="21"/>
        </w:rPr>
        <w:t>sampling</w:t>
      </w:r>
      <w:r>
        <w:rPr>
          <w:spacing w:val="-5"/>
          <w:sz w:val="21"/>
        </w:rPr>
        <w:t xml:space="preserve"> </w:t>
      </w:r>
      <w:r>
        <w:rPr>
          <w:sz w:val="21"/>
        </w:rPr>
        <w:t>plate</w:t>
      </w:r>
    </w:p>
    <w:p w:rsidR="00FE375F" w:rsidRDefault="002579CC">
      <w:pPr>
        <w:pStyle w:val="a5"/>
        <w:numPr>
          <w:ilvl w:val="2"/>
          <w:numId w:val="28"/>
        </w:numPr>
        <w:tabs>
          <w:tab w:val="left" w:pos="2484"/>
        </w:tabs>
        <w:spacing w:before="55"/>
        <w:ind w:left="2484" w:hanging="684"/>
        <w:rPr>
          <w:sz w:val="21"/>
        </w:rPr>
      </w:pPr>
      <w:r>
        <w:rPr>
          <w:sz w:val="21"/>
        </w:rPr>
        <w:t>Schematic</w:t>
      </w:r>
      <w:r>
        <w:rPr>
          <w:spacing w:val="-4"/>
          <w:sz w:val="21"/>
        </w:rPr>
        <w:t xml:space="preserve"> </w:t>
      </w:r>
      <w:r>
        <w:rPr>
          <w:sz w:val="21"/>
        </w:rPr>
        <w:t>diagram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main</w:t>
      </w:r>
      <w:r>
        <w:rPr>
          <w:spacing w:val="-3"/>
          <w:sz w:val="21"/>
        </w:rPr>
        <w:t xml:space="preserve"> </w:t>
      </w:r>
      <w:r>
        <w:rPr>
          <w:sz w:val="21"/>
        </w:rPr>
        <w:t>electrical</w:t>
      </w:r>
      <w:r>
        <w:rPr>
          <w:spacing w:val="-6"/>
          <w:sz w:val="21"/>
        </w:rPr>
        <w:t xml:space="preserve"> </w:t>
      </w:r>
      <w:r>
        <w:rPr>
          <w:sz w:val="21"/>
        </w:rPr>
        <w:t>equipment</w:t>
      </w:r>
      <w:r>
        <w:rPr>
          <w:spacing w:val="-4"/>
          <w:sz w:val="21"/>
        </w:rPr>
        <w:t xml:space="preserve"> </w:t>
      </w:r>
      <w:r>
        <w:rPr>
          <w:sz w:val="21"/>
        </w:rPr>
        <w:t>including</w:t>
      </w:r>
      <w:r>
        <w:rPr>
          <w:spacing w:val="-4"/>
          <w:sz w:val="21"/>
        </w:rPr>
        <w:t xml:space="preserve"> </w:t>
      </w:r>
      <w:r>
        <w:rPr>
          <w:sz w:val="21"/>
        </w:rPr>
        <w:t>terminal</w:t>
      </w:r>
      <w:r>
        <w:rPr>
          <w:spacing w:val="-4"/>
          <w:sz w:val="21"/>
        </w:rPr>
        <w:t xml:space="preserve"> </w:t>
      </w:r>
      <w:r>
        <w:rPr>
          <w:sz w:val="21"/>
        </w:rPr>
        <w:t>block</w:t>
      </w:r>
      <w:r>
        <w:rPr>
          <w:spacing w:val="-3"/>
          <w:sz w:val="21"/>
        </w:rPr>
        <w:t xml:space="preserve"> </w:t>
      </w:r>
      <w:r>
        <w:rPr>
          <w:sz w:val="21"/>
        </w:rPr>
        <w:t>wiring</w:t>
      </w:r>
      <w:r>
        <w:rPr>
          <w:spacing w:val="-2"/>
          <w:sz w:val="21"/>
        </w:rPr>
        <w:t xml:space="preserve"> </w:t>
      </w:r>
      <w:r>
        <w:rPr>
          <w:sz w:val="21"/>
        </w:rPr>
        <w:t>diagram</w:t>
      </w:r>
    </w:p>
    <w:p w:rsidR="00FE375F" w:rsidRDefault="002579CC">
      <w:pPr>
        <w:pStyle w:val="a5"/>
        <w:numPr>
          <w:ilvl w:val="1"/>
          <w:numId w:val="27"/>
        </w:numPr>
        <w:tabs>
          <w:tab w:val="left" w:pos="2220"/>
        </w:tabs>
        <w:spacing w:before="56"/>
        <w:rPr>
          <w:sz w:val="21"/>
        </w:rPr>
      </w:pPr>
      <w:r>
        <w:rPr>
          <w:sz w:val="21"/>
        </w:rPr>
        <w:t>Final</w:t>
      </w:r>
      <w:r>
        <w:rPr>
          <w:spacing w:val="-7"/>
          <w:sz w:val="21"/>
        </w:rPr>
        <w:t xml:space="preserve"> </w:t>
      </w:r>
      <w:r>
        <w:rPr>
          <w:sz w:val="21"/>
        </w:rPr>
        <w:t>technical</w:t>
      </w:r>
      <w:r>
        <w:rPr>
          <w:spacing w:val="-8"/>
          <w:sz w:val="21"/>
        </w:rPr>
        <w:t xml:space="preserve"> </w:t>
      </w:r>
      <w:r>
        <w:rPr>
          <w:sz w:val="21"/>
        </w:rPr>
        <w:t>information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458"/>
        </w:tabs>
        <w:spacing w:before="56" w:line="292" w:lineRule="auto"/>
        <w:ind w:right="1798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seller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provide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final</w:t>
      </w:r>
      <w:r>
        <w:rPr>
          <w:spacing w:val="1"/>
          <w:sz w:val="21"/>
        </w:rPr>
        <w:t xml:space="preserve"> </w:t>
      </w:r>
      <w:r>
        <w:rPr>
          <w:sz w:val="21"/>
        </w:rPr>
        <w:t>design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device</w:t>
      </w:r>
      <w:r>
        <w:rPr>
          <w:spacing w:val="1"/>
          <w:sz w:val="21"/>
        </w:rPr>
        <w:t xml:space="preserve"> </w:t>
      </w:r>
      <w:r>
        <w:rPr>
          <w:sz w:val="21"/>
        </w:rPr>
        <w:t>(equipment</w:t>
      </w:r>
      <w:r>
        <w:rPr>
          <w:spacing w:val="1"/>
          <w:sz w:val="21"/>
        </w:rPr>
        <w:t xml:space="preserve"> </w:t>
      </w:r>
      <w:r>
        <w:rPr>
          <w:sz w:val="21"/>
        </w:rPr>
        <w:t>part)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quadruplicate within 60 days after the preliminary review. The specific information is as follows</w:t>
      </w:r>
      <w:r>
        <w:rPr>
          <w:spacing w:val="1"/>
          <w:sz w:val="21"/>
        </w:rPr>
        <w:t xml:space="preserve"> </w:t>
      </w:r>
      <w:r>
        <w:rPr>
          <w:sz w:val="21"/>
        </w:rPr>
        <w:t>(but</w:t>
      </w:r>
      <w:r>
        <w:rPr>
          <w:spacing w:val="19"/>
          <w:sz w:val="21"/>
        </w:rPr>
        <w:t xml:space="preserve"> </w:t>
      </w:r>
      <w:r>
        <w:rPr>
          <w:sz w:val="21"/>
        </w:rPr>
        <w:t>not</w:t>
      </w:r>
      <w:r>
        <w:rPr>
          <w:spacing w:val="16"/>
          <w:sz w:val="21"/>
        </w:rPr>
        <w:t xml:space="preserve"> </w:t>
      </w:r>
      <w:r>
        <w:rPr>
          <w:sz w:val="21"/>
        </w:rPr>
        <w:t>limited</w:t>
      </w:r>
      <w:r>
        <w:rPr>
          <w:spacing w:val="18"/>
          <w:sz w:val="21"/>
        </w:rPr>
        <w:t xml:space="preserve"> </w:t>
      </w:r>
      <w:r>
        <w:rPr>
          <w:sz w:val="21"/>
        </w:rPr>
        <w:t>to):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final</w:t>
      </w:r>
      <w:r>
        <w:rPr>
          <w:spacing w:val="18"/>
          <w:sz w:val="21"/>
        </w:rPr>
        <w:t xml:space="preserve"> </w:t>
      </w:r>
      <w:r>
        <w:rPr>
          <w:sz w:val="21"/>
        </w:rPr>
        <w:t>version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technical</w:t>
      </w:r>
      <w:r>
        <w:rPr>
          <w:spacing w:val="15"/>
          <w:sz w:val="21"/>
        </w:rPr>
        <w:t xml:space="preserve"> </w:t>
      </w:r>
      <w:r>
        <w:rPr>
          <w:sz w:val="21"/>
        </w:rPr>
        <w:t>information,</w:t>
      </w:r>
      <w:r>
        <w:rPr>
          <w:spacing w:val="18"/>
          <w:sz w:val="21"/>
        </w:rPr>
        <w:t xml:space="preserve"> </w:t>
      </w:r>
      <w:r>
        <w:rPr>
          <w:sz w:val="21"/>
        </w:rPr>
        <w:t>unless</w:t>
      </w:r>
      <w:r>
        <w:rPr>
          <w:spacing w:val="19"/>
          <w:sz w:val="21"/>
        </w:rPr>
        <w:t xml:space="preserve"> </w:t>
      </w:r>
      <w:r>
        <w:rPr>
          <w:sz w:val="21"/>
        </w:rPr>
        <w:t>otherwise</w:t>
      </w:r>
      <w:r>
        <w:rPr>
          <w:spacing w:val="19"/>
          <w:sz w:val="21"/>
        </w:rPr>
        <w:t xml:space="preserve"> </w:t>
      </w:r>
      <w:r>
        <w:rPr>
          <w:sz w:val="21"/>
        </w:rPr>
        <w:t>agreed</w:t>
      </w:r>
      <w:r>
        <w:rPr>
          <w:spacing w:val="20"/>
          <w:sz w:val="21"/>
        </w:rPr>
        <w:t xml:space="preserve"> </w:t>
      </w:r>
      <w:r>
        <w:rPr>
          <w:sz w:val="21"/>
        </w:rPr>
        <w:t>on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same</w:t>
      </w:r>
      <w:r>
        <w:rPr>
          <w:spacing w:val="2"/>
          <w:sz w:val="21"/>
        </w:rPr>
        <w:t xml:space="preserve"> </w:t>
      </w:r>
      <w:r>
        <w:rPr>
          <w:sz w:val="21"/>
        </w:rPr>
        <w:t>items below.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79"/>
        </w:tabs>
        <w:spacing w:line="253" w:lineRule="exact"/>
        <w:ind w:left="2378" w:hanging="579"/>
        <w:jc w:val="both"/>
        <w:rPr>
          <w:sz w:val="21"/>
        </w:rPr>
      </w:pPr>
      <w:r>
        <w:rPr>
          <w:sz w:val="21"/>
        </w:rPr>
        <w:t>Setting</w:t>
      </w:r>
      <w:r>
        <w:rPr>
          <w:spacing w:val="-6"/>
          <w:sz w:val="21"/>
        </w:rPr>
        <w:t xml:space="preserve"> </w:t>
      </w:r>
      <w:r>
        <w:rPr>
          <w:sz w:val="21"/>
        </w:rPr>
        <w:t>value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safety</w:t>
      </w:r>
      <w:r>
        <w:rPr>
          <w:spacing w:val="-7"/>
          <w:sz w:val="21"/>
        </w:rPr>
        <w:t xml:space="preserve"> </w:t>
      </w:r>
      <w:r>
        <w:rPr>
          <w:sz w:val="21"/>
        </w:rPr>
        <w:t>valve.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93"/>
        </w:tabs>
        <w:spacing w:before="55" w:line="292" w:lineRule="auto"/>
        <w:ind w:right="1800" w:firstLine="0"/>
        <w:jc w:val="both"/>
        <w:rPr>
          <w:sz w:val="21"/>
        </w:rPr>
      </w:pPr>
      <w:r>
        <w:rPr>
          <w:sz w:val="21"/>
        </w:rPr>
        <w:t>The general drawing of all machines and equipment (including outline drawing, sectional</w:t>
      </w:r>
      <w:r>
        <w:rPr>
          <w:spacing w:val="1"/>
          <w:sz w:val="21"/>
        </w:rPr>
        <w:t xml:space="preserve"> </w:t>
      </w:r>
      <w:r>
        <w:rPr>
          <w:sz w:val="21"/>
        </w:rPr>
        <w:t>drawing, structural drawing and foundation drawing) that meet the buyer's construction needs,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orientation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dimensions</w:t>
      </w:r>
      <w:r>
        <w:rPr>
          <w:spacing w:val="2"/>
          <w:sz w:val="21"/>
        </w:rPr>
        <w:t xml:space="preserve"> </w:t>
      </w:r>
      <w:r>
        <w:rPr>
          <w:sz w:val="21"/>
        </w:rPr>
        <w:t>of the</w:t>
      </w:r>
      <w:r>
        <w:rPr>
          <w:spacing w:val="-1"/>
          <w:sz w:val="21"/>
        </w:rPr>
        <w:t xml:space="preserve"> </w:t>
      </w:r>
      <w:r>
        <w:rPr>
          <w:sz w:val="21"/>
        </w:rPr>
        <w:t>import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export.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79"/>
        </w:tabs>
        <w:spacing w:line="254" w:lineRule="exact"/>
        <w:ind w:left="2378" w:hanging="579"/>
        <w:jc w:val="both"/>
        <w:rPr>
          <w:sz w:val="21"/>
        </w:rPr>
      </w:pPr>
      <w:r>
        <w:rPr>
          <w:sz w:val="21"/>
        </w:rPr>
        <w:t>Meter</w:t>
      </w:r>
      <w:r>
        <w:rPr>
          <w:spacing w:val="-3"/>
          <w:sz w:val="21"/>
        </w:rPr>
        <w:t xml:space="preserve"> </w:t>
      </w:r>
      <w:r>
        <w:rPr>
          <w:sz w:val="21"/>
        </w:rPr>
        <w:t>List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441"/>
        </w:tabs>
        <w:spacing w:before="56" w:line="292" w:lineRule="auto"/>
        <w:ind w:right="1800" w:firstLine="0"/>
        <w:jc w:val="both"/>
        <w:rPr>
          <w:sz w:val="21"/>
        </w:rPr>
      </w:pPr>
      <w:r>
        <w:rPr>
          <w:sz w:val="21"/>
        </w:rPr>
        <w:t>PLC</w:t>
      </w:r>
      <w:r>
        <w:rPr>
          <w:spacing w:val="1"/>
          <w:sz w:val="21"/>
        </w:rPr>
        <w:t xml:space="preserve"> </w:t>
      </w:r>
      <w:r>
        <w:rPr>
          <w:sz w:val="21"/>
        </w:rPr>
        <w:t>system</w:t>
      </w:r>
      <w:r>
        <w:rPr>
          <w:spacing w:val="1"/>
          <w:sz w:val="21"/>
        </w:rPr>
        <w:t xml:space="preserve"> </w:t>
      </w:r>
      <w:r>
        <w:rPr>
          <w:sz w:val="21"/>
        </w:rPr>
        <w:t>configuration</w:t>
      </w:r>
      <w:r>
        <w:rPr>
          <w:spacing w:val="1"/>
          <w:sz w:val="21"/>
        </w:rPr>
        <w:t xml:space="preserve"> </w:t>
      </w:r>
      <w:r>
        <w:rPr>
          <w:sz w:val="21"/>
        </w:rPr>
        <w:t>diagram,</w:t>
      </w:r>
      <w:r>
        <w:rPr>
          <w:spacing w:val="1"/>
          <w:sz w:val="21"/>
        </w:rPr>
        <w:t xml:space="preserve"> </w:t>
      </w:r>
      <w:r>
        <w:rPr>
          <w:sz w:val="21"/>
        </w:rPr>
        <w:t>I/O</w:t>
      </w:r>
      <w:r>
        <w:rPr>
          <w:spacing w:val="1"/>
          <w:sz w:val="21"/>
        </w:rPr>
        <w:t xml:space="preserve"> </w:t>
      </w:r>
      <w:r>
        <w:rPr>
          <w:sz w:val="21"/>
        </w:rPr>
        <w:t>card</w:t>
      </w:r>
      <w:r>
        <w:rPr>
          <w:spacing w:val="1"/>
          <w:sz w:val="21"/>
        </w:rPr>
        <w:t xml:space="preserve"> </w:t>
      </w:r>
      <w:r>
        <w:rPr>
          <w:sz w:val="21"/>
        </w:rPr>
        <w:t>assignment</w:t>
      </w:r>
      <w:r>
        <w:rPr>
          <w:spacing w:val="1"/>
          <w:sz w:val="21"/>
        </w:rPr>
        <w:t xml:space="preserve"> </w:t>
      </w:r>
      <w:r>
        <w:rPr>
          <w:sz w:val="21"/>
        </w:rPr>
        <w:t>diagram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cabinet</w:t>
      </w:r>
      <w:r>
        <w:rPr>
          <w:spacing w:val="1"/>
          <w:sz w:val="21"/>
        </w:rPr>
        <w:t xml:space="preserve"> </w:t>
      </w:r>
      <w:r>
        <w:rPr>
          <w:sz w:val="21"/>
        </w:rPr>
        <w:t>wiring</w:t>
      </w:r>
      <w:r>
        <w:rPr>
          <w:spacing w:val="1"/>
          <w:sz w:val="21"/>
        </w:rPr>
        <w:t xml:space="preserve"> </w:t>
      </w:r>
      <w:r>
        <w:rPr>
          <w:sz w:val="21"/>
        </w:rPr>
        <w:t>diagram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81"/>
        </w:tabs>
        <w:spacing w:line="292" w:lineRule="auto"/>
        <w:ind w:right="1797" w:firstLine="0"/>
        <w:jc w:val="both"/>
        <w:rPr>
          <w:sz w:val="21"/>
        </w:rPr>
      </w:pPr>
      <w:r>
        <w:rPr>
          <w:sz w:val="21"/>
        </w:rPr>
        <w:t>Front</w:t>
      </w:r>
      <w:r>
        <w:rPr>
          <w:spacing w:val="-6"/>
          <w:sz w:val="21"/>
        </w:rPr>
        <w:t xml:space="preserve"> </w:t>
      </w:r>
      <w:r>
        <w:rPr>
          <w:sz w:val="21"/>
        </w:rPr>
        <w:t>layout</w:t>
      </w:r>
      <w:r>
        <w:rPr>
          <w:spacing w:val="-6"/>
          <w:sz w:val="21"/>
        </w:rPr>
        <w:t xml:space="preserve"> </w:t>
      </w:r>
      <w:r>
        <w:rPr>
          <w:sz w:val="21"/>
        </w:rPr>
        <w:t>diagram,</w:t>
      </w:r>
      <w:r>
        <w:rPr>
          <w:spacing w:val="-3"/>
          <w:sz w:val="21"/>
        </w:rPr>
        <w:t xml:space="preserve"> </w:t>
      </w:r>
      <w:r>
        <w:rPr>
          <w:sz w:val="21"/>
        </w:rPr>
        <w:t>gas</w:t>
      </w:r>
      <w:r>
        <w:rPr>
          <w:spacing w:val="-9"/>
          <w:sz w:val="21"/>
        </w:rPr>
        <w:t xml:space="preserve"> </w:t>
      </w:r>
      <w:r>
        <w:rPr>
          <w:sz w:val="21"/>
        </w:rPr>
        <w:t>circuit</w:t>
      </w:r>
      <w:r>
        <w:rPr>
          <w:spacing w:val="-4"/>
          <w:sz w:val="21"/>
        </w:rPr>
        <w:t xml:space="preserve"> </w:t>
      </w:r>
      <w:r>
        <w:rPr>
          <w:sz w:val="21"/>
        </w:rPr>
        <w:t>diagram,</w:t>
      </w:r>
      <w:r>
        <w:rPr>
          <w:spacing w:val="-7"/>
          <w:sz w:val="21"/>
        </w:rPr>
        <w:t xml:space="preserve"> </w:t>
      </w:r>
      <w:r>
        <w:rPr>
          <w:sz w:val="21"/>
        </w:rPr>
        <w:t>internal</w:t>
      </w:r>
      <w:r>
        <w:rPr>
          <w:spacing w:val="-3"/>
          <w:sz w:val="21"/>
        </w:rPr>
        <w:t xml:space="preserve"> </w:t>
      </w:r>
      <w:r>
        <w:rPr>
          <w:sz w:val="21"/>
        </w:rPr>
        <w:t>connection</w:t>
      </w:r>
      <w:r>
        <w:rPr>
          <w:spacing w:val="-3"/>
          <w:sz w:val="21"/>
        </w:rPr>
        <w:t xml:space="preserve"> </w:t>
      </w:r>
      <w:r>
        <w:rPr>
          <w:sz w:val="21"/>
        </w:rPr>
        <w:t>diagram,</w:t>
      </w:r>
      <w:r>
        <w:rPr>
          <w:spacing w:val="-5"/>
          <w:sz w:val="21"/>
        </w:rPr>
        <w:t xml:space="preserve"> </w:t>
      </w:r>
      <w:r>
        <w:rPr>
          <w:sz w:val="21"/>
        </w:rPr>
        <w:t>wiring</w:t>
      </w:r>
      <w:r>
        <w:rPr>
          <w:spacing w:val="-4"/>
          <w:sz w:val="21"/>
        </w:rPr>
        <w:t xml:space="preserve"> </w:t>
      </w:r>
      <w:r>
        <w:rPr>
          <w:sz w:val="21"/>
        </w:rPr>
        <w:t>diagram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5"/>
          <w:sz w:val="21"/>
        </w:rPr>
        <w:t xml:space="preserve"> </w:t>
      </w:r>
      <w:r>
        <w:rPr>
          <w:sz w:val="21"/>
        </w:rPr>
        <w:t>schematic diagram of machine side panel, analysis sampling panel, on-site control panel, etc.</w:t>
      </w:r>
      <w:r>
        <w:rPr>
          <w:spacing w:val="1"/>
          <w:sz w:val="21"/>
        </w:rPr>
        <w:t xml:space="preserve"> </w:t>
      </w:r>
      <w:r>
        <w:rPr>
          <w:sz w:val="21"/>
        </w:rPr>
        <w:t>Schematic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switchboard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436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Electrical</w:t>
      </w:r>
      <w:r>
        <w:rPr>
          <w:spacing w:val="1"/>
          <w:sz w:val="21"/>
        </w:rPr>
        <w:t xml:space="preserve"> </w:t>
      </w:r>
      <w:r>
        <w:rPr>
          <w:sz w:val="21"/>
        </w:rPr>
        <w:t>schematic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diagram,</w:t>
      </w:r>
      <w:r>
        <w:rPr>
          <w:spacing w:val="1"/>
          <w:sz w:val="21"/>
        </w:rPr>
        <w:t xml:space="preserve"> </w:t>
      </w:r>
      <w:r>
        <w:rPr>
          <w:sz w:val="21"/>
        </w:rPr>
        <w:t>terminal</w:t>
      </w:r>
      <w:r>
        <w:rPr>
          <w:spacing w:val="1"/>
          <w:sz w:val="21"/>
        </w:rPr>
        <w:t xml:space="preserve"> </w:t>
      </w:r>
      <w:r>
        <w:rPr>
          <w:sz w:val="21"/>
        </w:rPr>
        <w:t>board</w:t>
      </w:r>
      <w:r>
        <w:rPr>
          <w:spacing w:val="1"/>
          <w:sz w:val="21"/>
        </w:rPr>
        <w:t xml:space="preserve"> </w:t>
      </w:r>
      <w:r>
        <w:rPr>
          <w:sz w:val="21"/>
        </w:rPr>
        <w:t>wiring</w:t>
      </w:r>
      <w:r>
        <w:rPr>
          <w:spacing w:val="1"/>
          <w:sz w:val="21"/>
        </w:rPr>
        <w:t xml:space="preserve"> </w:t>
      </w:r>
      <w:r>
        <w:rPr>
          <w:sz w:val="21"/>
        </w:rPr>
        <w:t>diagram,</w:t>
      </w:r>
      <w:r>
        <w:rPr>
          <w:spacing w:val="1"/>
          <w:sz w:val="21"/>
        </w:rPr>
        <w:t xml:space="preserve"> </w:t>
      </w:r>
      <w:r>
        <w:rPr>
          <w:sz w:val="21"/>
        </w:rPr>
        <w:t>outline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drawing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cabinet</w:t>
      </w:r>
      <w:r>
        <w:rPr>
          <w:spacing w:val="-4"/>
          <w:sz w:val="21"/>
        </w:rPr>
        <w:t xml:space="preserve"> </w:t>
      </w:r>
      <w:r>
        <w:rPr>
          <w:sz w:val="21"/>
        </w:rPr>
        <w:t>(box)</w:t>
      </w:r>
      <w:r>
        <w:rPr>
          <w:spacing w:val="-2"/>
          <w:sz w:val="21"/>
        </w:rPr>
        <w:t xml:space="preserve"> </w:t>
      </w:r>
      <w:r>
        <w:rPr>
          <w:sz w:val="21"/>
        </w:rPr>
        <w:t>next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machine,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list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electrical</w:t>
      </w:r>
      <w:r>
        <w:rPr>
          <w:spacing w:val="-1"/>
          <w:sz w:val="21"/>
        </w:rPr>
        <w:t xml:space="preserve"> </w:t>
      </w:r>
      <w:r>
        <w:rPr>
          <w:sz w:val="21"/>
        </w:rPr>
        <w:t>control</w:t>
      </w:r>
      <w:r>
        <w:rPr>
          <w:spacing w:val="-3"/>
          <w:sz w:val="21"/>
        </w:rPr>
        <w:t xml:space="preserve"> </w:t>
      </w:r>
      <w:r>
        <w:rPr>
          <w:sz w:val="21"/>
        </w:rPr>
        <w:t>equipment.</w:t>
      </w:r>
    </w:p>
    <w:p w:rsidR="00FE375F" w:rsidRDefault="002579CC">
      <w:pPr>
        <w:pStyle w:val="a5"/>
        <w:numPr>
          <w:ilvl w:val="1"/>
          <w:numId w:val="27"/>
        </w:numPr>
        <w:tabs>
          <w:tab w:val="left" w:pos="2220"/>
        </w:tabs>
        <w:spacing w:line="255" w:lineRule="exact"/>
        <w:jc w:val="both"/>
        <w:rPr>
          <w:sz w:val="21"/>
        </w:rPr>
      </w:pPr>
      <w:r>
        <w:rPr>
          <w:sz w:val="21"/>
        </w:rPr>
        <w:t>Random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</w:p>
    <w:p w:rsidR="00FE375F" w:rsidRDefault="002579CC">
      <w:pPr>
        <w:pStyle w:val="a3"/>
        <w:spacing w:before="52" w:line="292" w:lineRule="auto"/>
        <w:ind w:left="1800" w:right="1798" w:firstLine="105"/>
        <w:jc w:val="both"/>
      </w:pPr>
      <w:r>
        <w:t>The seller shall randomly provide the following documents in quadruplicate (one original and</w:t>
      </w:r>
      <w:r>
        <w:rPr>
          <w:spacing w:val="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copies) when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 equipment</w:t>
      </w:r>
      <w:r>
        <w:rPr>
          <w:spacing w:val="-1"/>
        </w:rPr>
        <w:t xml:space="preserve"> </w:t>
      </w:r>
      <w:r>
        <w:t>is delivered.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79"/>
        </w:tabs>
        <w:spacing w:line="255" w:lineRule="exact"/>
        <w:ind w:left="2378" w:hanging="579"/>
        <w:rPr>
          <w:sz w:val="21"/>
        </w:rPr>
      </w:pPr>
      <w:r>
        <w:rPr>
          <w:sz w:val="21"/>
        </w:rPr>
        <w:t>Cold</w:t>
      </w:r>
      <w:r>
        <w:rPr>
          <w:spacing w:val="-3"/>
          <w:sz w:val="21"/>
        </w:rPr>
        <w:t xml:space="preserve"> </w:t>
      </w:r>
      <w:r>
        <w:rPr>
          <w:sz w:val="21"/>
        </w:rPr>
        <w:t>box</w:t>
      </w:r>
      <w:r>
        <w:rPr>
          <w:spacing w:val="-7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4"/>
          <w:sz w:val="21"/>
        </w:rPr>
        <w:t xml:space="preserve"> </w:t>
      </w:r>
      <w:r>
        <w:rPr>
          <w:sz w:val="21"/>
        </w:rPr>
        <w:t>instructions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delivery</w:t>
      </w:r>
      <w:r>
        <w:rPr>
          <w:spacing w:val="-5"/>
          <w:sz w:val="21"/>
        </w:rPr>
        <w:t xml:space="preserve"> </w:t>
      </w:r>
      <w:r>
        <w:rPr>
          <w:sz w:val="21"/>
        </w:rPr>
        <w:t>list.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88"/>
        </w:tabs>
        <w:spacing w:before="55" w:line="292" w:lineRule="auto"/>
        <w:ind w:right="1800" w:firstLine="0"/>
        <w:rPr>
          <w:sz w:val="21"/>
        </w:rPr>
      </w:pPr>
      <w:r>
        <w:rPr>
          <w:sz w:val="21"/>
        </w:rPr>
        <w:t>Necessary</w:t>
      </w:r>
      <w:r>
        <w:rPr>
          <w:spacing w:val="2"/>
          <w:sz w:val="21"/>
        </w:rPr>
        <w:t xml:space="preserve"> </w:t>
      </w:r>
      <w:r>
        <w:rPr>
          <w:sz w:val="21"/>
        </w:rPr>
        <w:t>factory</w:t>
      </w:r>
      <w:r>
        <w:rPr>
          <w:spacing w:val="4"/>
          <w:sz w:val="21"/>
        </w:rPr>
        <w:t xml:space="preserve"> </w:t>
      </w:r>
      <w:r>
        <w:rPr>
          <w:sz w:val="21"/>
        </w:rPr>
        <w:t>standards and</w:t>
      </w:r>
      <w:r>
        <w:rPr>
          <w:spacing w:val="1"/>
          <w:sz w:val="21"/>
        </w:rPr>
        <w:t xml:space="preserve"> </w:t>
      </w:r>
      <w:r>
        <w:rPr>
          <w:sz w:val="21"/>
        </w:rPr>
        <w:t>relevant</w:t>
      </w:r>
      <w:r>
        <w:rPr>
          <w:spacing w:val="1"/>
          <w:sz w:val="21"/>
        </w:rPr>
        <w:t xml:space="preserve"> </w:t>
      </w:r>
      <w:r>
        <w:rPr>
          <w:sz w:val="21"/>
        </w:rPr>
        <w:t>guidance</w:t>
      </w:r>
      <w:r>
        <w:rPr>
          <w:spacing w:val="2"/>
          <w:sz w:val="21"/>
        </w:rPr>
        <w:t xml:space="preserve"> </w:t>
      </w:r>
      <w:r>
        <w:rPr>
          <w:sz w:val="21"/>
        </w:rPr>
        <w:t>documents for installation,</w:t>
      </w:r>
      <w:r>
        <w:rPr>
          <w:spacing w:val="1"/>
          <w:sz w:val="21"/>
        </w:rPr>
        <w:t xml:space="preserve"> </w:t>
      </w:r>
      <w:r>
        <w:rPr>
          <w:sz w:val="21"/>
        </w:rPr>
        <w:t>inspection,</w:t>
      </w:r>
      <w:r>
        <w:rPr>
          <w:spacing w:val="-45"/>
          <w:sz w:val="21"/>
        </w:rPr>
        <w:t xml:space="preserve"> </w:t>
      </w:r>
      <w:r>
        <w:rPr>
          <w:sz w:val="21"/>
        </w:rPr>
        <w:t>acceptance,</w:t>
      </w:r>
      <w:r>
        <w:rPr>
          <w:spacing w:val="-3"/>
          <w:sz w:val="21"/>
        </w:rPr>
        <w:t xml:space="preserve"> </w:t>
      </w:r>
      <w:r>
        <w:rPr>
          <w:sz w:val="21"/>
        </w:rPr>
        <w:t>storage,</w:t>
      </w:r>
      <w:r>
        <w:rPr>
          <w:spacing w:val="1"/>
          <w:sz w:val="21"/>
        </w:rPr>
        <w:t xml:space="preserve"> </w:t>
      </w:r>
      <w:r>
        <w:rPr>
          <w:sz w:val="21"/>
        </w:rPr>
        <w:t>etc.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93"/>
        </w:tabs>
        <w:spacing w:line="292" w:lineRule="auto"/>
        <w:ind w:right="1798" w:firstLine="0"/>
        <w:rPr>
          <w:sz w:val="21"/>
        </w:rPr>
      </w:pPr>
      <w:r>
        <w:rPr>
          <w:sz w:val="21"/>
        </w:rPr>
        <w:t>Installation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10"/>
          <w:sz w:val="21"/>
        </w:rPr>
        <w:t xml:space="preserve"> </w:t>
      </w:r>
      <w:r>
        <w:rPr>
          <w:sz w:val="21"/>
        </w:rPr>
        <w:t>maintenance</w:t>
      </w:r>
      <w:r>
        <w:rPr>
          <w:spacing w:val="10"/>
          <w:sz w:val="21"/>
        </w:rPr>
        <w:t xml:space="preserve"> </w:t>
      </w:r>
      <w:r>
        <w:rPr>
          <w:sz w:val="21"/>
        </w:rPr>
        <w:t>instructions</w:t>
      </w:r>
      <w:r>
        <w:rPr>
          <w:spacing w:val="12"/>
          <w:sz w:val="21"/>
        </w:rPr>
        <w:t xml:space="preserve"> </w:t>
      </w:r>
      <w:r>
        <w:rPr>
          <w:sz w:val="21"/>
        </w:rPr>
        <w:t>for</w:t>
      </w:r>
      <w:r>
        <w:rPr>
          <w:spacing w:val="9"/>
          <w:sz w:val="21"/>
        </w:rPr>
        <w:t xml:space="preserve"> </w:t>
      </w:r>
      <w:r>
        <w:rPr>
          <w:sz w:val="21"/>
        </w:rPr>
        <w:t>each</w:t>
      </w:r>
      <w:r>
        <w:rPr>
          <w:spacing w:val="11"/>
          <w:sz w:val="21"/>
        </w:rPr>
        <w:t xml:space="preserve"> </w:t>
      </w:r>
      <w:r>
        <w:rPr>
          <w:sz w:val="21"/>
        </w:rPr>
        <w:t>single</w:t>
      </w:r>
      <w:r>
        <w:rPr>
          <w:spacing w:val="11"/>
          <w:sz w:val="21"/>
        </w:rPr>
        <w:t xml:space="preserve"> </w:t>
      </w:r>
      <w:r>
        <w:rPr>
          <w:sz w:val="21"/>
        </w:rPr>
        <w:t>piece</w:t>
      </w:r>
      <w:r>
        <w:rPr>
          <w:spacing w:val="11"/>
          <w:sz w:val="21"/>
        </w:rPr>
        <w:t xml:space="preserve"> </w:t>
      </w:r>
      <w:r>
        <w:rPr>
          <w:sz w:val="21"/>
        </w:rPr>
        <w:t>(including</w:t>
      </w:r>
      <w:r>
        <w:rPr>
          <w:spacing w:val="11"/>
          <w:sz w:val="21"/>
        </w:rPr>
        <w:t xml:space="preserve"> </w:t>
      </w:r>
      <w:r>
        <w:rPr>
          <w:sz w:val="21"/>
        </w:rPr>
        <w:t>instrument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-44"/>
          <w:sz w:val="21"/>
        </w:rPr>
        <w:t xml:space="preserve"> </w:t>
      </w:r>
      <w:r>
        <w:rPr>
          <w:sz w:val="21"/>
        </w:rPr>
        <w:t>electrical</w:t>
      </w:r>
      <w:r>
        <w:rPr>
          <w:spacing w:val="-3"/>
          <w:sz w:val="21"/>
        </w:rPr>
        <w:t xml:space="preserve"> </w:t>
      </w:r>
      <w:r>
        <w:rPr>
          <w:sz w:val="21"/>
        </w:rPr>
        <w:t>equipment).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79"/>
        </w:tabs>
        <w:spacing w:line="255" w:lineRule="exact"/>
        <w:ind w:left="2378" w:hanging="579"/>
        <w:rPr>
          <w:sz w:val="21"/>
        </w:rPr>
      </w:pPr>
      <w:r>
        <w:rPr>
          <w:sz w:val="21"/>
        </w:rPr>
        <w:t>Operation</w:t>
      </w:r>
      <w:r>
        <w:rPr>
          <w:spacing w:val="-4"/>
          <w:sz w:val="21"/>
        </w:rPr>
        <w:t xml:space="preserve"> </w:t>
      </w:r>
      <w:r>
        <w:rPr>
          <w:sz w:val="21"/>
        </w:rPr>
        <w:t>manual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each</w:t>
      </w:r>
      <w:r>
        <w:rPr>
          <w:spacing w:val="-3"/>
          <w:sz w:val="21"/>
        </w:rPr>
        <w:t xml:space="preserve"> </w:t>
      </w:r>
      <w:r>
        <w:rPr>
          <w:sz w:val="21"/>
        </w:rPr>
        <w:t>stand-alone</w:t>
      </w:r>
      <w:r>
        <w:rPr>
          <w:spacing w:val="-5"/>
          <w:sz w:val="21"/>
        </w:rPr>
        <w:t xml:space="preserve"> </w:t>
      </w:r>
      <w:r>
        <w:rPr>
          <w:sz w:val="21"/>
        </w:rPr>
        <w:t>machine</w:t>
      </w:r>
    </w:p>
    <w:p w:rsidR="00FE375F" w:rsidRDefault="002579CC">
      <w:pPr>
        <w:pStyle w:val="a5"/>
        <w:numPr>
          <w:ilvl w:val="2"/>
          <w:numId w:val="27"/>
        </w:numPr>
        <w:tabs>
          <w:tab w:val="left" w:pos="2379"/>
        </w:tabs>
        <w:spacing w:before="55"/>
        <w:ind w:left="2378" w:hanging="579"/>
        <w:rPr>
          <w:sz w:val="21"/>
        </w:rPr>
      </w:pPr>
      <w:r>
        <w:rPr>
          <w:sz w:val="21"/>
        </w:rPr>
        <w:t>Process</w:t>
      </w:r>
      <w:r>
        <w:rPr>
          <w:spacing w:val="-5"/>
          <w:sz w:val="21"/>
        </w:rPr>
        <w:t xml:space="preserve"> </w:t>
      </w:r>
      <w:r>
        <w:rPr>
          <w:sz w:val="21"/>
        </w:rPr>
        <w:t>operation</w:t>
      </w:r>
      <w:r>
        <w:rPr>
          <w:spacing w:val="-4"/>
          <w:sz w:val="21"/>
        </w:rPr>
        <w:t xml:space="preserve"> </w:t>
      </w:r>
      <w:r>
        <w:rPr>
          <w:sz w:val="21"/>
        </w:rPr>
        <w:t>manual</w:t>
      </w:r>
    </w:p>
    <w:p w:rsidR="00FE375F" w:rsidRDefault="002579CC">
      <w:pPr>
        <w:pStyle w:val="a3"/>
        <w:spacing w:before="55" w:line="292" w:lineRule="auto"/>
        <w:ind w:left="1800" w:right="1796"/>
        <w:jc w:val="both"/>
      </w:pPr>
      <w:r>
        <w:t>In principle, the final drawings and documents provided above will not be revised. If revisions are</w:t>
      </w:r>
      <w:r>
        <w:rPr>
          <w:spacing w:val="-45"/>
        </w:rPr>
        <w:t xml:space="preserve"> </w:t>
      </w:r>
      <w:r>
        <w:t>indeed necessary</w:t>
      </w:r>
      <w:r>
        <w:rPr>
          <w:spacing w:val="1"/>
        </w:rPr>
        <w:t xml:space="preserve"> </w:t>
      </w:r>
      <w:r>
        <w:t>to affect the</w:t>
      </w:r>
      <w:r>
        <w:rPr>
          <w:spacing w:val="1"/>
        </w:rPr>
        <w:t xml:space="preserve"> </w:t>
      </w:r>
      <w:r>
        <w:t>buyer's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 construction,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seller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writing.</w:t>
      </w:r>
    </w:p>
    <w:p w:rsidR="00FE375F" w:rsidRDefault="00FE375F">
      <w:pPr>
        <w:spacing w:line="292" w:lineRule="auto"/>
        <w:jc w:val="both"/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437C46" w:rsidRDefault="00437C46" w:rsidP="00437C46">
      <w:pPr>
        <w:tabs>
          <w:tab w:val="left" w:pos="2639"/>
        </w:tabs>
        <w:spacing w:line="368" w:lineRule="exact"/>
        <w:ind w:left="1800"/>
        <w:rPr>
          <w:rFonts w:ascii="Arial"/>
          <w:b/>
          <w:sz w:val="32"/>
        </w:rPr>
      </w:pPr>
      <w:r>
        <w:rPr>
          <w:rFonts w:ascii="Arial"/>
          <w:b/>
          <w:sz w:val="32"/>
        </w:rPr>
        <w:t>18.</w:t>
      </w:r>
      <w:r>
        <w:rPr>
          <w:rFonts w:ascii="Arial"/>
          <w:b/>
          <w:sz w:val="32"/>
        </w:rPr>
        <w:tab/>
        <w:t>Guaranteed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value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the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seller</w:t>
      </w:r>
      <w:r>
        <w:rPr>
          <w:rFonts w:ascii="Arial"/>
          <w:b/>
          <w:spacing w:val="3"/>
          <w:sz w:val="32"/>
        </w:rPr>
        <w:t xml:space="preserve"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the</w:t>
      </w:r>
      <w:r>
        <w:rPr>
          <w:rFonts w:ascii="Arial"/>
          <w:b/>
          <w:spacing w:val="3"/>
          <w:sz w:val="32"/>
        </w:rPr>
        <w:t xml:space="preserve"> </w:t>
      </w:r>
      <w:r>
        <w:rPr>
          <w:rFonts w:ascii="Arial"/>
          <w:b/>
          <w:sz w:val="32"/>
        </w:rPr>
        <w:t>method</w:t>
      </w:r>
      <w:r>
        <w:rPr>
          <w:rFonts w:ascii="Arial"/>
          <w:b/>
          <w:spacing w:val="5"/>
          <w:sz w:val="32"/>
        </w:rPr>
        <w:t xml:space="preserve"> </w:t>
      </w:r>
      <w:r>
        <w:rPr>
          <w:rFonts w:ascii="Arial"/>
          <w:b/>
          <w:sz w:val="32"/>
        </w:rPr>
        <w:t>of</w:t>
      </w:r>
    </w:p>
    <w:p w:rsidR="00FE375F" w:rsidRDefault="002579CC">
      <w:pPr>
        <w:pStyle w:val="1"/>
        <w:spacing w:before="221"/>
        <w:ind w:left="1800" w:firstLine="0"/>
        <w:jc w:val="left"/>
      </w:pPr>
      <w:proofErr w:type="gramStart"/>
      <w:r>
        <w:t>inspe</w:t>
      </w:r>
      <w:bookmarkStart w:id="26" w:name="18.Guaranteed_value_of_the_seller_and_th"/>
      <w:bookmarkEnd w:id="26"/>
      <w:r>
        <w:t>ction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acceptance</w:t>
      </w:r>
    </w:p>
    <w:p w:rsidR="00FE375F" w:rsidRDefault="00FE375F">
      <w:pPr>
        <w:pStyle w:val="a3"/>
        <w:spacing w:before="2"/>
        <w:rPr>
          <w:rFonts w:ascii="Arial"/>
          <w:b/>
          <w:sz w:val="36"/>
        </w:rPr>
      </w:pPr>
    </w:p>
    <w:p w:rsidR="00FE375F" w:rsidRDefault="002579CC">
      <w:pPr>
        <w:pStyle w:val="a5"/>
        <w:numPr>
          <w:ilvl w:val="1"/>
          <w:numId w:val="29"/>
        </w:numPr>
        <w:tabs>
          <w:tab w:val="left" w:pos="2220"/>
        </w:tabs>
        <w:jc w:val="both"/>
        <w:rPr>
          <w:sz w:val="21"/>
        </w:rPr>
      </w:pPr>
      <w:r>
        <w:rPr>
          <w:sz w:val="21"/>
        </w:rPr>
        <w:t>Basic</w:t>
      </w:r>
      <w:r>
        <w:rPr>
          <w:spacing w:val="-4"/>
          <w:sz w:val="21"/>
        </w:rPr>
        <w:t xml:space="preserve"> </w:t>
      </w:r>
      <w:r>
        <w:rPr>
          <w:sz w:val="21"/>
        </w:rPr>
        <w:t>conditions</w:t>
      </w:r>
    </w:p>
    <w:p w:rsidR="00FE375F" w:rsidRDefault="002579CC">
      <w:pPr>
        <w:pStyle w:val="a3"/>
        <w:spacing w:before="56" w:line="292" w:lineRule="auto"/>
        <w:ind w:left="1800" w:right="1797" w:firstLine="420"/>
        <w:jc w:val="both"/>
      </w:pPr>
      <w:r>
        <w:t>The performance guarantee value of the</w:t>
      </w:r>
      <w:r>
        <w:rPr>
          <w:spacing w:val="47"/>
        </w:rPr>
        <w:t xml:space="preserve"> </w:t>
      </w:r>
      <w:r>
        <w:t>contract equipment stipulated in this annex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linkage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full-load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(including</w:t>
      </w:r>
      <w:r>
        <w:rPr>
          <w:spacing w:val="48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 xml:space="preserve">performance assessment) shall be carried out after being confirmed by the seller. </w:t>
      </w:r>
      <w:proofErr w:type="gramStart"/>
      <w:r>
        <w:t>in</w:t>
      </w:r>
      <w:proofErr w:type="gramEnd"/>
      <w:r>
        <w:t xml:space="preserve"> accordance</w:t>
      </w:r>
      <w:r>
        <w:rPr>
          <w:spacing w:val="1"/>
        </w:rPr>
        <w:t xml:space="preserve"> </w:t>
      </w:r>
      <w:r>
        <w:t>with.</w:t>
      </w:r>
    </w:p>
    <w:p w:rsidR="00FE375F" w:rsidRDefault="002579CC">
      <w:pPr>
        <w:pStyle w:val="a5"/>
        <w:numPr>
          <w:ilvl w:val="1"/>
          <w:numId w:val="29"/>
        </w:numPr>
        <w:tabs>
          <w:tab w:val="left" w:pos="2220"/>
        </w:tabs>
        <w:spacing w:line="253" w:lineRule="exact"/>
        <w:jc w:val="both"/>
        <w:rPr>
          <w:sz w:val="21"/>
        </w:rPr>
      </w:pPr>
      <w:r>
        <w:rPr>
          <w:spacing w:val="-1"/>
          <w:sz w:val="21"/>
        </w:rPr>
        <w:t>Performance</w:t>
      </w:r>
      <w:r>
        <w:rPr>
          <w:spacing w:val="-10"/>
          <w:sz w:val="21"/>
        </w:rPr>
        <w:t xml:space="preserve"> </w:t>
      </w:r>
      <w:r>
        <w:rPr>
          <w:sz w:val="21"/>
        </w:rPr>
        <w:t>Guaranteed</w:t>
      </w:r>
      <w:r>
        <w:rPr>
          <w:spacing w:val="-7"/>
          <w:sz w:val="21"/>
        </w:rPr>
        <w:t xml:space="preserve"> </w:t>
      </w:r>
      <w:r>
        <w:rPr>
          <w:sz w:val="21"/>
        </w:rPr>
        <w:t>Values</w:t>
      </w:r>
    </w:p>
    <w:p w:rsidR="00FE375F" w:rsidRDefault="002579CC">
      <w:pPr>
        <w:pStyle w:val="a3"/>
        <w:spacing w:before="55" w:line="292" w:lineRule="auto"/>
        <w:ind w:left="1800" w:right="2452" w:firstLine="314"/>
        <w:jc w:val="both"/>
      </w:pP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output:</w:t>
      </w:r>
      <w:r>
        <w:rPr>
          <w:spacing w:val="-45"/>
        </w:rPr>
        <w:t xml:space="preserve"> </w:t>
      </w:r>
      <w:r>
        <w:t>Main production</w:t>
      </w:r>
      <w:r>
        <w:rPr>
          <w:spacing w:val="1"/>
        </w:rPr>
        <w:t xml:space="preserve"> </w:t>
      </w:r>
      <w:r>
        <w:t>A</w:t>
      </w: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921"/>
        <w:gridCol w:w="1553"/>
        <w:gridCol w:w="2070"/>
        <w:gridCol w:w="2135"/>
      </w:tblGrid>
      <w:tr w:rsidR="00FE375F">
        <w:trPr>
          <w:trHeight w:val="311"/>
        </w:trPr>
        <w:tc>
          <w:tcPr>
            <w:tcW w:w="1384" w:type="dxa"/>
          </w:tcPr>
          <w:p w:rsidR="00FE375F" w:rsidRDefault="002579CC">
            <w:pPr>
              <w:pStyle w:val="TableParagraph"/>
              <w:spacing w:before="0" w:line="255" w:lineRule="exact"/>
              <w:ind w:left="213"/>
              <w:rPr>
                <w:sz w:val="21"/>
              </w:rPr>
            </w:pPr>
            <w:r>
              <w:rPr>
                <w:sz w:val="21"/>
              </w:rPr>
              <w:t>Product</w:t>
            </w:r>
          </w:p>
        </w:tc>
        <w:tc>
          <w:tcPr>
            <w:tcW w:w="1921" w:type="dxa"/>
          </w:tcPr>
          <w:p w:rsidR="00FE375F" w:rsidRDefault="002579CC">
            <w:pPr>
              <w:pStyle w:val="TableParagraph"/>
              <w:spacing w:before="0"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Output</w:t>
            </w:r>
          </w:p>
        </w:tc>
        <w:tc>
          <w:tcPr>
            <w:tcW w:w="1553" w:type="dxa"/>
          </w:tcPr>
          <w:p w:rsidR="00FE375F" w:rsidRDefault="002579CC">
            <w:pPr>
              <w:pStyle w:val="TableParagraph"/>
              <w:spacing w:before="0" w:line="255" w:lineRule="exact"/>
              <w:rPr>
                <w:sz w:val="21"/>
              </w:rPr>
            </w:pPr>
            <w:r>
              <w:rPr>
                <w:sz w:val="21"/>
              </w:rPr>
              <w:t>Purity</w:t>
            </w:r>
          </w:p>
        </w:tc>
        <w:tc>
          <w:tcPr>
            <w:tcW w:w="2070" w:type="dxa"/>
          </w:tcPr>
          <w:p w:rsidR="00FE375F" w:rsidRDefault="002579CC">
            <w:pPr>
              <w:pStyle w:val="TableParagraph"/>
              <w:spacing w:before="0" w:line="255" w:lineRule="exact"/>
              <w:rPr>
                <w:sz w:val="21"/>
              </w:rPr>
            </w:pPr>
            <w:r>
              <w:rPr>
                <w:sz w:val="21"/>
              </w:rPr>
              <w:t>Pressure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MPa</w:t>
            </w:r>
            <w:proofErr w:type="spellEnd"/>
          </w:p>
        </w:tc>
        <w:tc>
          <w:tcPr>
            <w:tcW w:w="2135" w:type="dxa"/>
          </w:tcPr>
          <w:p w:rsidR="00FE375F" w:rsidRDefault="002579CC">
            <w:pPr>
              <w:pStyle w:val="TableParagraph"/>
              <w:spacing w:before="0" w:line="263" w:lineRule="exact"/>
              <w:ind w:left="108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Temperature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 w:rsidR="00FE375F">
        <w:trPr>
          <w:trHeight w:val="312"/>
        </w:trPr>
        <w:tc>
          <w:tcPr>
            <w:tcW w:w="1384" w:type="dxa"/>
          </w:tcPr>
          <w:p w:rsidR="00FE375F" w:rsidRDefault="002579CC">
            <w:pPr>
              <w:pStyle w:val="TableParagraph"/>
              <w:spacing w:before="0" w:line="255" w:lineRule="exact"/>
              <w:rPr>
                <w:sz w:val="21"/>
              </w:rPr>
            </w:pPr>
            <w:r>
              <w:rPr>
                <w:sz w:val="21"/>
              </w:rPr>
              <w:t>Oxygen</w:t>
            </w:r>
          </w:p>
        </w:tc>
        <w:tc>
          <w:tcPr>
            <w:tcW w:w="1921" w:type="dxa"/>
          </w:tcPr>
          <w:p w:rsidR="00FE375F" w:rsidRDefault="002579CC">
            <w:pPr>
              <w:pStyle w:val="TableParagraph"/>
              <w:spacing w:before="0" w:line="262" w:lineRule="exact"/>
              <w:ind w:left="108"/>
              <w:rPr>
                <w:sz w:val="21"/>
              </w:rPr>
            </w:pPr>
            <w:r>
              <w:rPr>
                <w:sz w:val="21"/>
              </w:rPr>
              <w:t>50m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/h</w:t>
            </w:r>
          </w:p>
        </w:tc>
        <w:tc>
          <w:tcPr>
            <w:tcW w:w="1553" w:type="dxa"/>
          </w:tcPr>
          <w:p w:rsidR="00FE375F" w:rsidRDefault="002579CC">
            <w:pPr>
              <w:pStyle w:val="TableParagraph"/>
              <w:spacing w:before="0" w:line="262" w:lineRule="exact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≥</w:t>
            </w:r>
            <w:r>
              <w:rPr>
                <w:sz w:val="21"/>
              </w:rPr>
              <w:t>99.6%</w:t>
            </w:r>
          </w:p>
        </w:tc>
        <w:tc>
          <w:tcPr>
            <w:tcW w:w="2070" w:type="dxa"/>
          </w:tcPr>
          <w:p w:rsidR="00FE375F" w:rsidRDefault="002579CC">
            <w:pPr>
              <w:pStyle w:val="TableParagraph"/>
              <w:spacing w:before="0" w:line="255" w:lineRule="exac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135" w:type="dxa"/>
          </w:tcPr>
          <w:p w:rsidR="00FE375F" w:rsidRDefault="002579CC">
            <w:pPr>
              <w:pStyle w:val="TableParagraph"/>
              <w:spacing w:before="0"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Normal</w:t>
            </w:r>
          </w:p>
        </w:tc>
      </w:tr>
    </w:tbl>
    <w:p w:rsidR="00FE375F" w:rsidRDefault="002579CC">
      <w:pPr>
        <w:pStyle w:val="a5"/>
        <w:numPr>
          <w:ilvl w:val="1"/>
          <w:numId w:val="29"/>
        </w:numPr>
        <w:tabs>
          <w:tab w:val="left" w:pos="2220"/>
        </w:tabs>
        <w:spacing w:line="292" w:lineRule="auto"/>
        <w:ind w:left="1800" w:right="5501" w:firstLine="0"/>
        <w:rPr>
          <w:sz w:val="21"/>
        </w:rPr>
      </w:pPr>
      <w:r>
        <w:rPr>
          <w:sz w:val="21"/>
        </w:rPr>
        <w:t>Measurement</w:t>
      </w:r>
      <w:r>
        <w:rPr>
          <w:spacing w:val="-10"/>
          <w:sz w:val="21"/>
        </w:rPr>
        <w:t xml:space="preserve"> </w:t>
      </w:r>
      <w:r>
        <w:rPr>
          <w:sz w:val="21"/>
        </w:rPr>
        <w:t>method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correction</w:t>
      </w:r>
      <w:r>
        <w:rPr>
          <w:spacing w:val="-7"/>
          <w:sz w:val="21"/>
        </w:rPr>
        <w:t xml:space="preserve"> </w:t>
      </w:r>
      <w:r>
        <w:rPr>
          <w:sz w:val="21"/>
        </w:rPr>
        <w:t>conversion</w:t>
      </w:r>
      <w:r>
        <w:rPr>
          <w:spacing w:val="-44"/>
          <w:sz w:val="21"/>
        </w:rPr>
        <w:t xml:space="preserve"> </w:t>
      </w:r>
      <w:r>
        <w:rPr>
          <w:sz w:val="21"/>
        </w:rPr>
        <w:t>Gas</w:t>
      </w:r>
      <w:r>
        <w:rPr>
          <w:spacing w:val="-2"/>
          <w:sz w:val="21"/>
        </w:rPr>
        <w:t xml:space="preserve"> </w:t>
      </w:r>
      <w:r>
        <w:rPr>
          <w:sz w:val="21"/>
        </w:rPr>
        <w:t>flow:</w:t>
      </w:r>
      <w:r>
        <w:rPr>
          <w:spacing w:val="-2"/>
          <w:sz w:val="21"/>
        </w:rPr>
        <w:t xml:space="preserve"> </w:t>
      </w:r>
      <w:r>
        <w:rPr>
          <w:sz w:val="21"/>
        </w:rPr>
        <w:t>measured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orifice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flowmeter</w:t>
      </w:r>
      <w:proofErr w:type="spellEnd"/>
      <w:r>
        <w:rPr>
          <w:sz w:val="21"/>
        </w:rPr>
        <w:t>.</w:t>
      </w:r>
    </w:p>
    <w:p w:rsidR="00FE375F" w:rsidRDefault="002579CC">
      <w:pPr>
        <w:pStyle w:val="a3"/>
        <w:spacing w:line="292" w:lineRule="auto"/>
        <w:ind w:left="1800" w:right="3220"/>
      </w:pPr>
      <w:r>
        <w:t>Gas</w:t>
      </w:r>
      <w:r>
        <w:rPr>
          <w:spacing w:val="-7"/>
        </w:rPr>
        <w:t xml:space="preserve"> </w:t>
      </w:r>
      <w:r>
        <w:t>purity:</w:t>
      </w:r>
      <w:r>
        <w:rPr>
          <w:spacing w:val="-7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automatic</w:t>
      </w:r>
      <w:r>
        <w:rPr>
          <w:spacing w:val="-8"/>
        </w:rPr>
        <w:t xml:space="preserve"> </w:t>
      </w:r>
      <w:r>
        <w:t>analyzer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calibrated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gas.</w:t>
      </w:r>
      <w:r>
        <w:rPr>
          <w:spacing w:val="-45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pressure: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transmitter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gauge to</w:t>
      </w:r>
      <w:r>
        <w:rPr>
          <w:spacing w:val="-5"/>
        </w:rPr>
        <w:t xml:space="preserve"> </w:t>
      </w:r>
      <w:r>
        <w:t>measure.</w:t>
      </w:r>
    </w:p>
    <w:p w:rsidR="00FE375F" w:rsidRDefault="002579CC">
      <w:pPr>
        <w:pStyle w:val="a3"/>
        <w:spacing w:line="292" w:lineRule="auto"/>
        <w:ind w:left="1800" w:right="1672"/>
      </w:pPr>
      <w:r>
        <w:t>Gas temperature: the indicated value of platinum thermal resistance or computer screen.</w:t>
      </w:r>
      <w:r>
        <w:rPr>
          <w:spacing w:val="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conditions: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flow</w:t>
      </w:r>
      <w:r>
        <w:rPr>
          <w:spacing w:val="10"/>
        </w:rPr>
        <w:t xml:space="preserve"> </w:t>
      </w:r>
      <w:r>
        <w:t>rate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instrument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orifice</w:t>
      </w:r>
      <w:r>
        <w:rPr>
          <w:spacing w:val="-4"/>
        </w:rPr>
        <w:t xml:space="preserve"> </w:t>
      </w:r>
      <w:r>
        <w:t>plate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orifice</w:t>
      </w:r>
      <w:r>
        <w:rPr>
          <w:spacing w:val="-1"/>
        </w:rPr>
        <w:t xml:space="preserve"> </w:t>
      </w:r>
      <w:r>
        <w:t>plate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outlet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fractionation tower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nitrogen gas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prevail.</w:t>
      </w:r>
    </w:p>
    <w:p w:rsidR="00FE375F" w:rsidRDefault="002579CC">
      <w:pPr>
        <w:pStyle w:val="a3"/>
        <w:spacing w:line="292" w:lineRule="auto"/>
        <w:ind w:left="1800" w:right="1672"/>
      </w:pPr>
      <w:r>
        <w:t>Performance Guarantee: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device</w:t>
      </w:r>
      <w:r>
        <w:rPr>
          <w:spacing w:val="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checked and accepted</w:t>
      </w:r>
      <w:r>
        <w:rPr>
          <w:spacing w:val="2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 after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stable</w:t>
      </w:r>
      <w:r>
        <w:rPr>
          <w:spacing w:val="-44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device meets the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hours.</w:t>
      </w:r>
    </w:p>
    <w:p w:rsidR="00FE375F" w:rsidRDefault="002579CC">
      <w:pPr>
        <w:pStyle w:val="a3"/>
        <w:spacing w:line="292" w:lineRule="auto"/>
        <w:ind w:left="1800" w:right="1672"/>
      </w:pPr>
      <w:r>
        <w:t>Liquid</w:t>
      </w:r>
      <w:r>
        <w:rPr>
          <w:spacing w:val="2"/>
        </w:rPr>
        <w:t xml:space="preserve"> </w:t>
      </w:r>
      <w:r>
        <w:t>measurement:</w:t>
      </w:r>
      <w:r>
        <w:rPr>
          <w:spacing w:val="4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gravimetric</w:t>
      </w:r>
      <w:r>
        <w:rPr>
          <w:spacing w:val="2"/>
        </w:rPr>
        <w:t xml:space="preserve"> </w:t>
      </w:r>
      <w:r>
        <w:t>method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liquid</w:t>
      </w:r>
      <w:r>
        <w:rPr>
          <w:spacing w:val="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measurement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storage</w:t>
      </w:r>
      <w:r>
        <w:rPr>
          <w:spacing w:val="-45"/>
        </w:rPr>
        <w:t xml:space="preserve"> </w:t>
      </w:r>
      <w:r>
        <w:t>tank.</w:t>
      </w:r>
    </w:p>
    <w:p w:rsidR="00FE375F" w:rsidRDefault="002579CC">
      <w:pPr>
        <w:pStyle w:val="a5"/>
        <w:numPr>
          <w:ilvl w:val="1"/>
          <w:numId w:val="29"/>
        </w:numPr>
        <w:tabs>
          <w:tab w:val="left" w:pos="2220"/>
        </w:tabs>
        <w:spacing w:line="255" w:lineRule="exact"/>
        <w:jc w:val="both"/>
        <w:rPr>
          <w:sz w:val="21"/>
        </w:rPr>
      </w:pPr>
      <w:r>
        <w:rPr>
          <w:sz w:val="21"/>
        </w:rPr>
        <w:t>Acceptance</w:t>
      </w:r>
      <w:r>
        <w:rPr>
          <w:spacing w:val="-8"/>
          <w:sz w:val="21"/>
        </w:rPr>
        <w:t xml:space="preserve"> </w:t>
      </w:r>
      <w:r>
        <w:rPr>
          <w:sz w:val="21"/>
        </w:rPr>
        <w:t>procedures</w:t>
      </w:r>
      <w:r>
        <w:rPr>
          <w:spacing w:val="-9"/>
          <w:sz w:val="21"/>
        </w:rPr>
        <w:t xml:space="preserve"> </w:t>
      </w:r>
      <w:r>
        <w:rPr>
          <w:sz w:val="21"/>
        </w:rPr>
        <w:t>(implemented</w:t>
      </w:r>
      <w:r>
        <w:rPr>
          <w:spacing w:val="-7"/>
          <w:sz w:val="21"/>
        </w:rPr>
        <w:t xml:space="preserve"> </w:t>
      </w:r>
      <w:r>
        <w:rPr>
          <w:sz w:val="21"/>
        </w:rPr>
        <w:t>according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national</w:t>
      </w:r>
      <w:r>
        <w:rPr>
          <w:spacing w:val="-8"/>
          <w:sz w:val="21"/>
        </w:rPr>
        <w:t xml:space="preserve"> </w:t>
      </w:r>
      <w:r>
        <w:rPr>
          <w:sz w:val="21"/>
        </w:rPr>
        <w:t>standards)</w:t>
      </w:r>
    </w:p>
    <w:p w:rsidR="00FE375F" w:rsidRDefault="002579CC">
      <w:pPr>
        <w:pStyle w:val="a5"/>
        <w:numPr>
          <w:ilvl w:val="0"/>
          <w:numId w:val="30"/>
        </w:numPr>
        <w:tabs>
          <w:tab w:val="left" w:pos="2088"/>
        </w:tabs>
        <w:spacing w:before="46" w:line="292" w:lineRule="auto"/>
        <w:ind w:right="1797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on-site</w:t>
      </w:r>
      <w:r>
        <w:rPr>
          <w:spacing w:val="1"/>
          <w:sz w:val="21"/>
        </w:rPr>
        <w:t xml:space="preserve"> </w:t>
      </w:r>
      <w:r>
        <w:rPr>
          <w:sz w:val="21"/>
        </w:rPr>
        <w:t>representatives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both</w:t>
      </w:r>
      <w:r>
        <w:rPr>
          <w:spacing w:val="1"/>
          <w:sz w:val="21"/>
        </w:rPr>
        <w:t xml:space="preserve"> </w:t>
      </w:r>
      <w:r>
        <w:rPr>
          <w:sz w:val="21"/>
        </w:rPr>
        <w:t>parties</w:t>
      </w:r>
      <w:r>
        <w:rPr>
          <w:spacing w:val="1"/>
          <w:sz w:val="21"/>
        </w:rPr>
        <w:t xml:space="preserve"> </w:t>
      </w:r>
      <w:r>
        <w:rPr>
          <w:sz w:val="21"/>
        </w:rPr>
        <w:t>agree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after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project</w:t>
      </w:r>
      <w:r>
        <w:rPr>
          <w:spacing w:val="1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completed,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buyer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seller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carry</w:t>
      </w:r>
      <w:r>
        <w:rPr>
          <w:spacing w:val="1"/>
          <w:sz w:val="21"/>
        </w:rPr>
        <w:t xml:space="preserve"> </w:t>
      </w:r>
      <w:r>
        <w:rPr>
          <w:sz w:val="21"/>
        </w:rPr>
        <w:t>out</w:t>
      </w:r>
      <w:r>
        <w:rPr>
          <w:spacing w:val="1"/>
          <w:sz w:val="21"/>
        </w:rPr>
        <w:t xml:space="preserve"> </w:t>
      </w:r>
      <w:r>
        <w:rPr>
          <w:sz w:val="21"/>
        </w:rPr>
        <w:t>stand-alone</w:t>
      </w:r>
      <w:r>
        <w:rPr>
          <w:spacing w:val="1"/>
          <w:sz w:val="21"/>
        </w:rPr>
        <w:t xml:space="preserve"> </w:t>
      </w:r>
      <w:r>
        <w:rPr>
          <w:sz w:val="21"/>
        </w:rPr>
        <w:t>commissioning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47"/>
          <w:sz w:val="21"/>
        </w:rPr>
        <w:t xml:space="preserve"> </w:t>
      </w:r>
      <w:r>
        <w:rPr>
          <w:sz w:val="21"/>
        </w:rPr>
        <w:t>trial</w:t>
      </w:r>
      <w:r>
        <w:rPr>
          <w:spacing w:val="1"/>
          <w:sz w:val="21"/>
        </w:rPr>
        <w:t xml:space="preserve"> </w:t>
      </w:r>
      <w:r>
        <w:rPr>
          <w:sz w:val="21"/>
        </w:rPr>
        <w:t>operation according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agreed</w:t>
      </w:r>
      <w:r>
        <w:rPr>
          <w:spacing w:val="1"/>
          <w:sz w:val="21"/>
        </w:rPr>
        <w:t xml:space="preserve"> </w:t>
      </w:r>
      <w:r>
        <w:rPr>
          <w:sz w:val="21"/>
        </w:rPr>
        <w:t>procedure.</w:t>
      </w:r>
    </w:p>
    <w:p w:rsidR="00FE375F" w:rsidRDefault="002579CC">
      <w:pPr>
        <w:pStyle w:val="a5"/>
        <w:numPr>
          <w:ilvl w:val="0"/>
          <w:numId w:val="30"/>
        </w:numPr>
        <w:tabs>
          <w:tab w:val="left" w:pos="2057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The detailed procedures required during the performance assessment period, such as the</w:t>
      </w:r>
      <w:r>
        <w:rPr>
          <w:spacing w:val="1"/>
          <w:sz w:val="21"/>
        </w:rPr>
        <w:t xml:space="preserve"> </w:t>
      </w:r>
      <w:r>
        <w:rPr>
          <w:sz w:val="21"/>
        </w:rPr>
        <w:t>operational data to be recorded, the countermeasures and methods to be taken, the evaluation</w:t>
      </w:r>
      <w:r>
        <w:rPr>
          <w:spacing w:val="1"/>
          <w:sz w:val="21"/>
        </w:rPr>
        <w:t xml:space="preserve"> </w:t>
      </w:r>
      <w:r>
        <w:rPr>
          <w:sz w:val="21"/>
        </w:rPr>
        <w:t>method of all the data of the mobile phone during the performance assessment test run, etc.,</w:t>
      </w:r>
      <w:r>
        <w:rPr>
          <w:spacing w:val="1"/>
          <w:sz w:val="21"/>
        </w:rPr>
        <w:t xml:space="preserve"> </w:t>
      </w:r>
      <w:r>
        <w:rPr>
          <w:sz w:val="21"/>
        </w:rPr>
        <w:t>shall be</w:t>
      </w:r>
      <w:r>
        <w:rPr>
          <w:spacing w:val="1"/>
          <w:sz w:val="21"/>
        </w:rPr>
        <w:t xml:space="preserve"> </w:t>
      </w:r>
      <w:r>
        <w:rPr>
          <w:sz w:val="21"/>
        </w:rPr>
        <w:t>approved</w:t>
      </w:r>
      <w:r>
        <w:rPr>
          <w:spacing w:val="1"/>
          <w:sz w:val="21"/>
        </w:rPr>
        <w:t xml:space="preserve"> </w:t>
      </w:r>
      <w:r>
        <w:rPr>
          <w:sz w:val="21"/>
        </w:rPr>
        <w:t>by the</w:t>
      </w:r>
      <w:r>
        <w:rPr>
          <w:spacing w:val="1"/>
          <w:sz w:val="21"/>
        </w:rPr>
        <w:t xml:space="preserve"> </w:t>
      </w:r>
      <w:r>
        <w:rPr>
          <w:sz w:val="21"/>
        </w:rPr>
        <w:t>seller</w:t>
      </w:r>
      <w:r>
        <w:rPr>
          <w:spacing w:val="1"/>
          <w:sz w:val="21"/>
        </w:rPr>
        <w:t xml:space="preserve"> </w:t>
      </w:r>
      <w:r>
        <w:rPr>
          <w:sz w:val="21"/>
        </w:rPr>
        <w:t>within</w:t>
      </w:r>
      <w:r>
        <w:rPr>
          <w:spacing w:val="1"/>
          <w:sz w:val="21"/>
        </w:rPr>
        <w:t xml:space="preserve"> </w:t>
      </w:r>
      <w:r>
        <w:rPr>
          <w:sz w:val="21"/>
        </w:rPr>
        <w:t>6</w:t>
      </w:r>
      <w:r>
        <w:rPr>
          <w:spacing w:val="1"/>
          <w:sz w:val="21"/>
        </w:rPr>
        <w:t xml:space="preserve"> </w:t>
      </w:r>
      <w:r>
        <w:rPr>
          <w:sz w:val="21"/>
        </w:rPr>
        <w:t>months after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 takes effect.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detailed</w:t>
      </w:r>
      <w:r>
        <w:rPr>
          <w:spacing w:val="1"/>
          <w:sz w:val="21"/>
        </w:rPr>
        <w:t xml:space="preserve"> </w:t>
      </w:r>
      <w:r>
        <w:rPr>
          <w:sz w:val="21"/>
        </w:rPr>
        <w:t>description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prepared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recommended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buyer,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agreed</w:t>
      </w:r>
      <w:r>
        <w:rPr>
          <w:spacing w:val="-3"/>
          <w:sz w:val="21"/>
        </w:rPr>
        <w:t xml:space="preserve"> </w:t>
      </w:r>
      <w:r>
        <w:rPr>
          <w:sz w:val="21"/>
        </w:rPr>
        <w:t>between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buyer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seller prior to</w:t>
      </w:r>
      <w:r>
        <w:rPr>
          <w:spacing w:val="-4"/>
          <w:sz w:val="21"/>
        </w:rPr>
        <w:t xml:space="preserve"> </w:t>
      </w:r>
      <w:r>
        <w:rPr>
          <w:sz w:val="21"/>
        </w:rPr>
        <w:t>the completion</w:t>
      </w:r>
      <w:r>
        <w:rPr>
          <w:spacing w:val="-1"/>
          <w:sz w:val="21"/>
        </w:rPr>
        <w:t xml:space="preserve"> </w:t>
      </w:r>
      <w:r>
        <w:rPr>
          <w:sz w:val="21"/>
        </w:rPr>
        <w:t>date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mechanical</w:t>
      </w:r>
      <w:r>
        <w:rPr>
          <w:spacing w:val="-4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contract</w:t>
      </w:r>
      <w:r>
        <w:rPr>
          <w:spacing w:val="-5"/>
          <w:sz w:val="21"/>
        </w:rPr>
        <w:t xml:space="preserve"> </w:t>
      </w:r>
      <w:r>
        <w:rPr>
          <w:sz w:val="21"/>
        </w:rPr>
        <w:t>unit.</w:t>
      </w:r>
    </w:p>
    <w:p w:rsidR="00FE375F" w:rsidRDefault="002579CC">
      <w:pPr>
        <w:pStyle w:val="a5"/>
        <w:numPr>
          <w:ilvl w:val="0"/>
          <w:numId w:val="30"/>
        </w:numPr>
        <w:tabs>
          <w:tab w:val="left" w:pos="2076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1"/>
          <w:sz w:val="21"/>
        </w:rPr>
        <w:t xml:space="preserve"> </w:t>
      </w:r>
      <w:r>
        <w:rPr>
          <w:sz w:val="21"/>
        </w:rPr>
        <w:t>assessment</w:t>
      </w:r>
      <w:r>
        <w:rPr>
          <w:spacing w:val="1"/>
          <w:sz w:val="21"/>
        </w:rPr>
        <w:t xml:space="preserve"> </w:t>
      </w:r>
      <w:r>
        <w:rPr>
          <w:sz w:val="21"/>
        </w:rPr>
        <w:t>must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carried</w:t>
      </w:r>
      <w:r>
        <w:rPr>
          <w:spacing w:val="1"/>
          <w:sz w:val="21"/>
        </w:rPr>
        <w:t xml:space="preserve"> </w:t>
      </w:r>
      <w:r>
        <w:rPr>
          <w:sz w:val="21"/>
        </w:rPr>
        <w:t>out</w:t>
      </w:r>
      <w:r>
        <w:rPr>
          <w:spacing w:val="1"/>
          <w:sz w:val="21"/>
        </w:rPr>
        <w:t xml:space="preserve"> </w:t>
      </w:r>
      <w:r>
        <w:rPr>
          <w:sz w:val="21"/>
        </w:rPr>
        <w:t>after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device</w:t>
      </w:r>
      <w:r>
        <w:rPr>
          <w:spacing w:val="1"/>
          <w:sz w:val="21"/>
        </w:rPr>
        <w:t xml:space="preserve"> </w:t>
      </w:r>
      <w:r>
        <w:rPr>
          <w:sz w:val="21"/>
        </w:rPr>
        <w:t>has</w:t>
      </w:r>
      <w:r>
        <w:rPr>
          <w:spacing w:val="1"/>
          <w:sz w:val="21"/>
        </w:rPr>
        <w:t xml:space="preserve"> </w:t>
      </w:r>
      <w:r>
        <w:rPr>
          <w:sz w:val="21"/>
        </w:rPr>
        <w:t>achieved</w:t>
      </w:r>
      <w:r>
        <w:rPr>
          <w:spacing w:val="1"/>
          <w:sz w:val="21"/>
        </w:rPr>
        <w:t xml:space="preserve"> </w:t>
      </w:r>
      <w:r>
        <w:rPr>
          <w:sz w:val="21"/>
        </w:rPr>
        <w:t>stable</w:t>
      </w:r>
      <w:r>
        <w:rPr>
          <w:spacing w:val="1"/>
          <w:sz w:val="21"/>
        </w:rPr>
        <w:t xml:space="preserve"> </w:t>
      </w:r>
      <w:r>
        <w:rPr>
          <w:sz w:val="21"/>
        </w:rPr>
        <w:t>operation.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buyer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confirm</w:t>
      </w:r>
      <w:r>
        <w:rPr>
          <w:spacing w:val="1"/>
          <w:sz w:val="21"/>
        </w:rPr>
        <w:t xml:space="preserve"> </w:t>
      </w:r>
      <w:r>
        <w:rPr>
          <w:sz w:val="21"/>
        </w:rPr>
        <w:t>whether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device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ready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47"/>
          <w:sz w:val="21"/>
        </w:rPr>
        <w:t xml:space="preserve"> </w:t>
      </w:r>
      <w:r>
        <w:rPr>
          <w:sz w:val="21"/>
        </w:rPr>
        <w:t>performance</w:t>
      </w:r>
      <w:r>
        <w:rPr>
          <w:spacing w:val="1"/>
          <w:sz w:val="21"/>
        </w:rPr>
        <w:t xml:space="preserve"> </w:t>
      </w:r>
      <w:r>
        <w:rPr>
          <w:sz w:val="21"/>
        </w:rPr>
        <w:t>assessment</w:t>
      </w:r>
      <w:r>
        <w:rPr>
          <w:spacing w:val="-1"/>
          <w:sz w:val="21"/>
        </w:rPr>
        <w:t xml:space="preserve"> </w:t>
      </w: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notify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seller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writing.</w:t>
      </w:r>
    </w:p>
    <w:p w:rsidR="00FE375F" w:rsidRDefault="002579CC">
      <w:pPr>
        <w:pStyle w:val="a5"/>
        <w:numPr>
          <w:ilvl w:val="0"/>
          <w:numId w:val="30"/>
        </w:numPr>
        <w:tabs>
          <w:tab w:val="left" w:pos="2024"/>
        </w:tabs>
        <w:spacing w:line="292" w:lineRule="auto"/>
        <w:ind w:right="1797" w:firstLine="0"/>
        <w:jc w:val="both"/>
        <w:rPr>
          <w:sz w:val="21"/>
        </w:rPr>
      </w:pPr>
      <w:r>
        <w:rPr>
          <w:sz w:val="21"/>
        </w:rPr>
        <w:t>To verify the performance assessment of all guaranteed indicators, the test time should last at</w:t>
      </w:r>
      <w:r>
        <w:rPr>
          <w:spacing w:val="1"/>
          <w:sz w:val="21"/>
        </w:rPr>
        <w:t xml:space="preserve"> </w:t>
      </w:r>
      <w:r>
        <w:rPr>
          <w:sz w:val="21"/>
        </w:rPr>
        <w:t>least 24 hours for continuous normal operation and measurement. Measurements were made</w:t>
      </w:r>
      <w:r>
        <w:rPr>
          <w:spacing w:val="1"/>
          <w:sz w:val="21"/>
        </w:rPr>
        <w:t xml:space="preserve"> </w:t>
      </w:r>
      <w:r>
        <w:rPr>
          <w:sz w:val="21"/>
        </w:rPr>
        <w:t>every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spacing w:val="1"/>
          <w:sz w:val="21"/>
        </w:rPr>
        <w:t xml:space="preserve"> </w:t>
      </w:r>
      <w:r>
        <w:rPr>
          <w:sz w:val="21"/>
        </w:rPr>
        <w:t>hour,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average</w:t>
      </w:r>
      <w:r>
        <w:rPr>
          <w:spacing w:val="-2"/>
          <w:sz w:val="21"/>
        </w:rPr>
        <w:t xml:space="preserve"> </w:t>
      </w:r>
      <w:r>
        <w:rPr>
          <w:sz w:val="21"/>
        </w:rPr>
        <w:t>value</w:t>
      </w:r>
      <w:r>
        <w:rPr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z w:val="21"/>
        </w:rPr>
        <w:t>taken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assessment</w:t>
      </w:r>
      <w:r>
        <w:rPr>
          <w:spacing w:val="-1"/>
          <w:sz w:val="21"/>
        </w:rPr>
        <w:t xml:space="preserve"> </w:t>
      </w:r>
      <w:r>
        <w:rPr>
          <w:sz w:val="21"/>
        </w:rPr>
        <w:t>result.</w:t>
      </w:r>
    </w:p>
    <w:p w:rsidR="00FE375F" w:rsidRDefault="00FE375F">
      <w:pPr>
        <w:spacing w:line="292" w:lineRule="auto"/>
        <w:jc w:val="both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9"/>
        <w:rPr>
          <w:sz w:val="19"/>
        </w:rPr>
      </w:pPr>
    </w:p>
    <w:p w:rsidR="00437C46" w:rsidRPr="00437C46" w:rsidRDefault="00437C46" w:rsidP="00437C46">
      <w:pPr>
        <w:spacing w:line="252" w:lineRule="exact"/>
        <w:ind w:left="1800"/>
        <w:rPr>
          <w:rFonts w:eastAsiaTheme="minorEastAsia" w:hint="eastAsia"/>
          <w:sz w:val="21"/>
          <w:lang w:eastAsia="zh-CN"/>
        </w:rPr>
      </w:pPr>
      <w:r>
        <w:rPr>
          <w:sz w:val="21"/>
        </w:rPr>
        <w:t>5)</w:t>
      </w:r>
      <w:r>
        <w:rPr>
          <w:spacing w:val="44"/>
          <w:sz w:val="21"/>
        </w:rPr>
        <w:t xml:space="preserve"> </w:t>
      </w:r>
      <w:r>
        <w:rPr>
          <w:sz w:val="21"/>
        </w:rPr>
        <w:t>If</w:t>
      </w:r>
      <w:r>
        <w:rPr>
          <w:spacing w:val="47"/>
          <w:sz w:val="21"/>
        </w:rPr>
        <w:t xml:space="preserve"> </w:t>
      </w:r>
      <w:r>
        <w:rPr>
          <w:sz w:val="21"/>
        </w:rPr>
        <w:t>the</w:t>
      </w:r>
      <w:r>
        <w:rPr>
          <w:spacing w:val="45"/>
          <w:sz w:val="21"/>
        </w:rPr>
        <w:t xml:space="preserve"> </w:t>
      </w:r>
      <w:r>
        <w:rPr>
          <w:sz w:val="21"/>
        </w:rPr>
        <w:t>performance</w:t>
      </w:r>
      <w:r>
        <w:rPr>
          <w:spacing w:val="44"/>
          <w:sz w:val="21"/>
        </w:rPr>
        <w:t xml:space="preserve"> </w:t>
      </w:r>
      <w:r>
        <w:rPr>
          <w:sz w:val="21"/>
        </w:rPr>
        <w:t>assessment</w:t>
      </w:r>
      <w:r>
        <w:rPr>
          <w:spacing w:val="46"/>
          <w:sz w:val="21"/>
        </w:rPr>
        <w:t xml:space="preserve"> </w:t>
      </w:r>
      <w:r>
        <w:rPr>
          <w:sz w:val="21"/>
        </w:rPr>
        <w:t>is</w:t>
      </w:r>
      <w:r>
        <w:rPr>
          <w:spacing w:val="46"/>
          <w:sz w:val="21"/>
        </w:rPr>
        <w:t xml:space="preserve"> </w:t>
      </w:r>
      <w:r>
        <w:rPr>
          <w:sz w:val="21"/>
        </w:rPr>
        <w:t>forced</w:t>
      </w:r>
      <w:r>
        <w:rPr>
          <w:spacing w:val="46"/>
          <w:sz w:val="21"/>
        </w:rPr>
        <w:t xml:space="preserve"> </w:t>
      </w:r>
      <w:r>
        <w:rPr>
          <w:sz w:val="21"/>
        </w:rPr>
        <w:t>to</w:t>
      </w:r>
      <w:r>
        <w:rPr>
          <w:spacing w:val="44"/>
          <w:sz w:val="21"/>
        </w:rPr>
        <w:t xml:space="preserve"> </w:t>
      </w:r>
      <w:r>
        <w:rPr>
          <w:sz w:val="21"/>
        </w:rPr>
        <w:t>be</w:t>
      </w:r>
      <w:r>
        <w:rPr>
          <w:spacing w:val="45"/>
          <w:sz w:val="21"/>
        </w:rPr>
        <w:t xml:space="preserve"> </w:t>
      </w:r>
      <w:r>
        <w:rPr>
          <w:sz w:val="21"/>
        </w:rPr>
        <w:t>interrupted,</w:t>
      </w:r>
      <w:r>
        <w:rPr>
          <w:spacing w:val="43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45"/>
          <w:sz w:val="21"/>
        </w:rPr>
        <w:t xml:space="preserve"> </w:t>
      </w:r>
      <w:r>
        <w:rPr>
          <w:sz w:val="21"/>
        </w:rPr>
        <w:t>assessment</w:t>
      </w:r>
    </w:p>
    <w:p w:rsidR="00FE375F" w:rsidRDefault="002579CC">
      <w:pPr>
        <w:pStyle w:val="a3"/>
        <w:spacing w:before="57" w:line="292" w:lineRule="auto"/>
        <w:ind w:left="1800" w:right="1797"/>
        <w:jc w:val="both"/>
      </w:pPr>
      <w:proofErr w:type="gramStart"/>
      <w:r>
        <w:t>should</w:t>
      </w:r>
      <w:proofErr w:type="gramEnd"/>
      <w:r>
        <w:t xml:space="preserve"> be restarted. If it is forced to be interrupted due to the seller's reasons, the buyer should</w:t>
      </w:r>
      <w:r>
        <w:rPr>
          <w:spacing w:val="1"/>
        </w:rPr>
        <w:t xml:space="preserve"> </w:t>
      </w:r>
      <w:r>
        <w:t>agree to extend the commissioning within one month, so that the seller can improve the device</w:t>
      </w:r>
      <w:r>
        <w:rPr>
          <w:spacing w:val="1"/>
        </w:rPr>
        <w:t xml:space="preserve"> </w:t>
      </w:r>
      <w:r>
        <w:t>at its own expense and conduct another test. If the performance test is forced to be interrupted</w:t>
      </w:r>
      <w:r>
        <w:rPr>
          <w:spacing w:val="1"/>
        </w:rPr>
        <w:t xml:space="preserve"> </w:t>
      </w:r>
      <w:r>
        <w:t>due to the buyer's reasons, the performance test shall be extended. When evaluating the actual</w:t>
      </w:r>
      <w:r>
        <w:rPr>
          <w:spacing w:val="1"/>
        </w:rPr>
        <w:t xml:space="preserve"> </w:t>
      </w:r>
      <w:r>
        <w:t>operation performance of the contract device, the average value of all the measured data in the</w:t>
      </w:r>
      <w:r>
        <w:rPr>
          <w:spacing w:val="1"/>
        </w:rPr>
        <w:t xml:space="preserve"> </w:t>
      </w:r>
      <w:r>
        <w:t>whole test period should be taken, and the allowable error of measurement and analysis and its</w:t>
      </w:r>
      <w:r>
        <w:rPr>
          <w:spacing w:val="1"/>
        </w:rPr>
        <w:t xml:space="preserve"> </w:t>
      </w:r>
      <w:r>
        <w:t>certified value should be considered. The allowable error of measurement and allowable error of</w:t>
      </w:r>
      <w:r>
        <w:rPr>
          <w:spacing w:val="-45"/>
        </w:rPr>
        <w:t xml:space="preserve"> </w:t>
      </w:r>
      <w:r>
        <w:t xml:space="preserve">analysis should be agreed by both parties, and </w:t>
      </w:r>
      <w:proofErr w:type="gramStart"/>
      <w:r>
        <w:t>Guaranteed</w:t>
      </w:r>
      <w:proofErr w:type="gramEnd"/>
      <w:r>
        <w:t xml:space="preserve"> value refers to the performance</w:t>
      </w:r>
      <w:r>
        <w:rPr>
          <w:spacing w:val="1"/>
        </w:rPr>
        <w:t xml:space="preserve"> </w:t>
      </w:r>
      <w:r>
        <w:t>assessment result, which is within the range of calculation error. (The error of the measuring</w:t>
      </w:r>
      <w:r>
        <w:rPr>
          <w:spacing w:val="1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standard).</w:t>
      </w:r>
    </w:p>
    <w:p w:rsidR="00FE375F" w:rsidRDefault="002579CC">
      <w:pPr>
        <w:pStyle w:val="a5"/>
        <w:numPr>
          <w:ilvl w:val="1"/>
          <w:numId w:val="29"/>
        </w:numPr>
        <w:tabs>
          <w:tab w:val="left" w:pos="2220"/>
        </w:tabs>
        <w:spacing w:line="249" w:lineRule="exact"/>
        <w:jc w:val="both"/>
        <w:rPr>
          <w:sz w:val="21"/>
        </w:rPr>
      </w:pPr>
      <w:r>
        <w:rPr>
          <w:sz w:val="21"/>
        </w:rPr>
        <w:t>Quality</w:t>
      </w:r>
      <w:r>
        <w:rPr>
          <w:spacing w:val="-5"/>
          <w:sz w:val="21"/>
        </w:rPr>
        <w:t xml:space="preserve"> </w:t>
      </w:r>
      <w:r>
        <w:rPr>
          <w:sz w:val="21"/>
        </w:rPr>
        <w:t>Assurance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Service</w:t>
      </w:r>
      <w:r>
        <w:rPr>
          <w:spacing w:val="-2"/>
          <w:sz w:val="21"/>
        </w:rPr>
        <w:t xml:space="preserve"> </w:t>
      </w:r>
      <w:r>
        <w:rPr>
          <w:sz w:val="21"/>
        </w:rPr>
        <w:t>Commitment</w:t>
      </w:r>
    </w:p>
    <w:p w:rsidR="00FE375F" w:rsidRDefault="002579CC">
      <w:pPr>
        <w:pStyle w:val="a3"/>
        <w:spacing w:before="56" w:line="292" w:lineRule="auto"/>
        <w:ind w:left="1800" w:right="1796" w:firstLine="314"/>
        <w:jc w:val="both"/>
      </w:pPr>
      <w:r>
        <w:t>Strictly in accordance with the ISO9001 quality assurance system for management, there are</w:t>
      </w:r>
      <w:r>
        <w:rPr>
          <w:spacing w:val="1"/>
        </w:rPr>
        <w:t xml:space="preserve"> </w:t>
      </w:r>
      <w:r>
        <w:t>professionals who</w:t>
      </w:r>
      <w:r>
        <w:rPr>
          <w:spacing w:val="1"/>
        </w:rPr>
        <w:t xml:space="preserve"> </w:t>
      </w:r>
      <w:r>
        <w:t>supervise the design, manufacture and service of products, and regularly</w:t>
      </w:r>
      <w:r>
        <w:rPr>
          <w:spacing w:val="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sold</w:t>
      </w:r>
      <w:r>
        <w:rPr>
          <w:spacing w:val="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 the</w:t>
      </w:r>
      <w:r>
        <w:rPr>
          <w:spacing w:val="-2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products.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21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Strictly follow a series of procedures such as design input, design output, design review, design</w:t>
      </w:r>
      <w:r>
        <w:rPr>
          <w:spacing w:val="-45"/>
          <w:sz w:val="21"/>
        </w:rPr>
        <w:t xml:space="preserve"> </w:t>
      </w:r>
      <w:r>
        <w:rPr>
          <w:sz w:val="21"/>
        </w:rPr>
        <w:t>verification and design confirmation to effectively control the entire design process to ensure</w:t>
      </w:r>
      <w:r>
        <w:rPr>
          <w:spacing w:val="1"/>
          <w:sz w:val="21"/>
        </w:rPr>
        <w:t xml:space="preserve"> </w:t>
      </w:r>
      <w:r>
        <w:rPr>
          <w:sz w:val="21"/>
        </w:rPr>
        <w:t>product</w:t>
      </w:r>
      <w:r>
        <w:rPr>
          <w:spacing w:val="-4"/>
          <w:sz w:val="21"/>
        </w:rPr>
        <w:t xml:space="preserve"> </w:t>
      </w:r>
      <w:r>
        <w:rPr>
          <w:sz w:val="21"/>
        </w:rPr>
        <w:t>design</w:t>
      </w:r>
      <w:r>
        <w:rPr>
          <w:spacing w:val="3"/>
          <w:sz w:val="21"/>
        </w:rPr>
        <w:t xml:space="preserve"> </w:t>
      </w:r>
      <w:r>
        <w:rPr>
          <w:sz w:val="21"/>
        </w:rPr>
        <w:t>quality.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36"/>
        </w:tabs>
        <w:spacing w:line="292" w:lineRule="auto"/>
        <w:ind w:right="1801" w:firstLine="0"/>
        <w:jc w:val="both"/>
        <w:rPr>
          <w:sz w:val="21"/>
        </w:rPr>
      </w:pPr>
      <w:r>
        <w:rPr>
          <w:sz w:val="21"/>
        </w:rPr>
        <w:t>Develop a design work plan, specify implementation responsibilities, and hold a design work</w:t>
      </w:r>
      <w:r>
        <w:rPr>
          <w:spacing w:val="1"/>
          <w:sz w:val="21"/>
        </w:rPr>
        <w:t xml:space="preserve"> </w:t>
      </w:r>
      <w:r>
        <w:rPr>
          <w:sz w:val="21"/>
        </w:rPr>
        <w:t>meeting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ensure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design</w:t>
      </w:r>
      <w:r>
        <w:rPr>
          <w:spacing w:val="2"/>
          <w:sz w:val="21"/>
        </w:rPr>
        <w:t xml:space="preserve"> </w:t>
      </w:r>
      <w:r>
        <w:rPr>
          <w:sz w:val="21"/>
        </w:rPr>
        <w:t>work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completed</w:t>
      </w:r>
      <w:r>
        <w:rPr>
          <w:spacing w:val="1"/>
          <w:sz w:val="21"/>
        </w:rPr>
        <w:t xml:space="preserve"> </w:t>
      </w:r>
      <w:r>
        <w:rPr>
          <w:sz w:val="21"/>
        </w:rPr>
        <w:t>on time.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38"/>
        </w:tabs>
        <w:spacing w:line="292" w:lineRule="auto"/>
        <w:ind w:right="1797" w:firstLine="0"/>
        <w:jc w:val="both"/>
        <w:rPr>
          <w:sz w:val="21"/>
        </w:rPr>
      </w:pPr>
      <w:r>
        <w:rPr>
          <w:sz w:val="21"/>
        </w:rPr>
        <w:t>Strictly control the procurement of raw and auxiliary materials, outsourcing and outsourcing</w:t>
      </w:r>
      <w:r>
        <w:rPr>
          <w:spacing w:val="1"/>
          <w:sz w:val="21"/>
        </w:rPr>
        <w:t xml:space="preserve"> </w:t>
      </w:r>
      <w:r>
        <w:rPr>
          <w:sz w:val="21"/>
        </w:rPr>
        <w:t>parts required for product manufacturing and services to ensure that the purchased materials</w:t>
      </w:r>
      <w:r>
        <w:rPr>
          <w:spacing w:val="1"/>
          <w:sz w:val="21"/>
        </w:rPr>
        <w:t xml:space="preserve"> </w:t>
      </w:r>
      <w:r>
        <w:rPr>
          <w:sz w:val="21"/>
        </w:rPr>
        <w:t>meet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specified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48"/>
        </w:tabs>
        <w:spacing w:line="292" w:lineRule="auto"/>
        <w:ind w:right="1796" w:firstLine="0"/>
        <w:jc w:val="both"/>
        <w:rPr>
          <w:sz w:val="21"/>
        </w:rPr>
      </w:pPr>
      <w:r>
        <w:rPr>
          <w:sz w:val="21"/>
        </w:rPr>
        <w:t>In the whole process of production and service, the inspection and testing of products are</w:t>
      </w:r>
      <w:r>
        <w:rPr>
          <w:spacing w:val="1"/>
          <w:sz w:val="21"/>
        </w:rPr>
        <w:t xml:space="preserve"> </w:t>
      </w:r>
      <w:r>
        <w:rPr>
          <w:sz w:val="21"/>
        </w:rPr>
        <w:t>controlled to ensure that uninspected or unverified products are not put into use, processed and</w:t>
      </w:r>
      <w:r>
        <w:rPr>
          <w:spacing w:val="1"/>
          <w:sz w:val="21"/>
        </w:rPr>
        <w:t xml:space="preserve"> </w:t>
      </w:r>
      <w:r>
        <w:rPr>
          <w:sz w:val="21"/>
        </w:rPr>
        <w:t>shipped.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19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After the equipment is delivered to the site, the seller and the buyer will unpack together after</w:t>
      </w:r>
      <w:r>
        <w:rPr>
          <w:spacing w:val="-45"/>
          <w:sz w:val="21"/>
        </w:rPr>
        <w:t xml:space="preserve"> </w:t>
      </w:r>
      <w:r>
        <w:rPr>
          <w:sz w:val="21"/>
        </w:rPr>
        <w:t>receiving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buyer's</w:t>
      </w:r>
      <w:r>
        <w:rPr>
          <w:spacing w:val="1"/>
          <w:sz w:val="21"/>
        </w:rPr>
        <w:t xml:space="preserve"> </w:t>
      </w:r>
      <w:r>
        <w:rPr>
          <w:sz w:val="21"/>
        </w:rPr>
        <w:t>written</w:t>
      </w:r>
      <w:r>
        <w:rPr>
          <w:spacing w:val="1"/>
          <w:sz w:val="21"/>
        </w:rPr>
        <w:t xml:space="preserve"> </w:t>
      </w:r>
      <w:r>
        <w:rPr>
          <w:sz w:val="21"/>
        </w:rPr>
        <w:t>notice,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count them</w:t>
      </w:r>
      <w:r>
        <w:rPr>
          <w:spacing w:val="1"/>
          <w:sz w:val="21"/>
        </w:rPr>
        <w:t xml:space="preserve"> </w:t>
      </w:r>
      <w:r>
        <w:rPr>
          <w:sz w:val="21"/>
        </w:rPr>
        <w:t>one</w:t>
      </w:r>
      <w:r>
        <w:rPr>
          <w:spacing w:val="1"/>
          <w:sz w:val="21"/>
        </w:rPr>
        <w:t xml:space="preserve"> </w:t>
      </w:r>
      <w:r>
        <w:rPr>
          <w:sz w:val="21"/>
        </w:rPr>
        <w:t>by one</w:t>
      </w:r>
      <w:r>
        <w:rPr>
          <w:spacing w:val="1"/>
          <w:sz w:val="21"/>
        </w:rPr>
        <w:t xml:space="preserve"> </w:t>
      </w:r>
      <w:r>
        <w:rPr>
          <w:sz w:val="21"/>
        </w:rPr>
        <w:t>according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47"/>
          <w:sz w:val="21"/>
        </w:rPr>
        <w:t xml:space="preserve"> </w:t>
      </w:r>
      <w:r>
        <w:rPr>
          <w:sz w:val="21"/>
        </w:rPr>
        <w:t>random</w:t>
      </w:r>
      <w:r>
        <w:rPr>
          <w:spacing w:val="1"/>
          <w:sz w:val="21"/>
        </w:rPr>
        <w:t xml:space="preserve"> </w:t>
      </w:r>
      <w:r>
        <w:rPr>
          <w:sz w:val="21"/>
        </w:rPr>
        <w:t>packing</w:t>
      </w:r>
      <w:r>
        <w:rPr>
          <w:spacing w:val="-1"/>
          <w:sz w:val="21"/>
        </w:rPr>
        <w:t xml:space="preserve"> </w:t>
      </w:r>
      <w:r>
        <w:rPr>
          <w:sz w:val="21"/>
        </w:rPr>
        <w:t>list</w:t>
      </w:r>
      <w:r>
        <w:rPr>
          <w:spacing w:val="-3"/>
          <w:sz w:val="21"/>
        </w:rPr>
        <w:t xml:space="preserve"> </w:t>
      </w:r>
      <w:r>
        <w:rPr>
          <w:sz w:val="21"/>
        </w:rPr>
        <w:t>provided</w:t>
      </w:r>
      <w:r>
        <w:rPr>
          <w:spacing w:val="3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seller.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33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 seller promises to provide users with on-site guidance and debugging for the equipment</w:t>
      </w:r>
      <w:r>
        <w:rPr>
          <w:spacing w:val="1"/>
          <w:sz w:val="21"/>
        </w:rPr>
        <w:t xml:space="preserve"> </w:t>
      </w:r>
      <w:r>
        <w:rPr>
          <w:sz w:val="21"/>
        </w:rPr>
        <w:t>provided.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40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After the whole set of equipment has been debugged and qualified products are produced,</w:t>
      </w:r>
      <w:r>
        <w:rPr>
          <w:spacing w:val="1"/>
          <w:sz w:val="21"/>
        </w:rPr>
        <w:t xml:space="preserve"> </w:t>
      </w:r>
      <w:r>
        <w:rPr>
          <w:sz w:val="21"/>
        </w:rPr>
        <w:t>together with the relevant personnel of the buyer, the buyer will hand over the equipment to the</w:t>
      </w:r>
      <w:r>
        <w:rPr>
          <w:spacing w:val="-46"/>
          <w:sz w:val="21"/>
        </w:rPr>
        <w:t xml:space="preserve"> </w:t>
      </w:r>
      <w:r>
        <w:rPr>
          <w:sz w:val="21"/>
        </w:rPr>
        <w:t>buyer after the equipment has been stabilized for 72 hours, and at the same time, the buyer's</w:t>
      </w:r>
      <w:r>
        <w:rPr>
          <w:spacing w:val="1"/>
          <w:sz w:val="21"/>
        </w:rPr>
        <w:t xml:space="preserve"> </w:t>
      </w:r>
      <w:r>
        <w:rPr>
          <w:sz w:val="21"/>
        </w:rPr>
        <w:t>operators</w:t>
      </w:r>
      <w:r>
        <w:rPr>
          <w:spacing w:val="-3"/>
          <w:sz w:val="21"/>
        </w:rPr>
        <w:t xml:space="preserve"> </w:t>
      </w:r>
      <w:r>
        <w:rPr>
          <w:sz w:val="21"/>
        </w:rPr>
        <w:t>will be</w:t>
      </w:r>
      <w:r>
        <w:rPr>
          <w:spacing w:val="2"/>
          <w:sz w:val="21"/>
        </w:rPr>
        <w:t xml:space="preserve"> </w:t>
      </w:r>
      <w:r>
        <w:rPr>
          <w:sz w:val="21"/>
        </w:rPr>
        <w:t>trained on-site.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28"/>
        </w:tabs>
        <w:spacing w:line="292" w:lineRule="auto"/>
        <w:ind w:right="1797" w:firstLine="0"/>
        <w:jc w:val="both"/>
        <w:rPr>
          <w:sz w:val="21"/>
        </w:rPr>
      </w:pPr>
      <w:r>
        <w:rPr>
          <w:sz w:val="21"/>
        </w:rPr>
        <w:t>The seller provides various spare parts to the buyer in a timely manner, and provides life-long</w:t>
      </w:r>
      <w:r>
        <w:rPr>
          <w:spacing w:val="1"/>
          <w:sz w:val="21"/>
        </w:rPr>
        <w:t xml:space="preserve"> </w:t>
      </w:r>
      <w:r>
        <w:rPr>
          <w:sz w:val="21"/>
        </w:rPr>
        <w:t>service for the complete set of equipment, and also undertakes service work for the current</w:t>
      </w:r>
      <w:r>
        <w:rPr>
          <w:spacing w:val="1"/>
          <w:sz w:val="21"/>
        </w:rPr>
        <w:t xml:space="preserve"> </w:t>
      </w:r>
      <w:r>
        <w:rPr>
          <w:sz w:val="21"/>
        </w:rPr>
        <w:t>equipment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ensure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users have</w:t>
      </w:r>
      <w:r>
        <w:rPr>
          <w:spacing w:val="-4"/>
          <w:sz w:val="21"/>
        </w:rPr>
        <w:t xml:space="preserve"> </w:t>
      </w:r>
      <w:r>
        <w:rPr>
          <w:sz w:val="21"/>
        </w:rPr>
        <w:t>no worries.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036"/>
        </w:tabs>
        <w:spacing w:line="292" w:lineRule="auto"/>
        <w:ind w:right="1799" w:firstLine="0"/>
        <w:jc w:val="both"/>
        <w:rPr>
          <w:sz w:val="21"/>
        </w:rPr>
      </w:pPr>
      <w:r>
        <w:rPr>
          <w:sz w:val="21"/>
        </w:rPr>
        <w:t>The seller implements one-stop service for sales, technology and after-sales service, and the</w:t>
      </w:r>
      <w:r>
        <w:rPr>
          <w:spacing w:val="1"/>
          <w:sz w:val="21"/>
        </w:rPr>
        <w:t xml:space="preserve"> </w:t>
      </w:r>
      <w:r>
        <w:rPr>
          <w:sz w:val="21"/>
        </w:rPr>
        <w:t>user</w:t>
      </w:r>
      <w:r>
        <w:rPr>
          <w:spacing w:val="1"/>
          <w:sz w:val="21"/>
        </w:rPr>
        <w:t xml:space="preserve"> </w:t>
      </w:r>
      <w:r>
        <w:rPr>
          <w:sz w:val="21"/>
        </w:rPr>
        <w:t>service</w:t>
      </w:r>
      <w:r>
        <w:rPr>
          <w:spacing w:val="1"/>
          <w:sz w:val="21"/>
        </w:rPr>
        <w:t xml:space="preserve"> </w:t>
      </w:r>
      <w:r>
        <w:rPr>
          <w:sz w:val="21"/>
        </w:rPr>
        <w:t>department</w:t>
      </w:r>
      <w:r>
        <w:rPr>
          <w:spacing w:val="1"/>
          <w:sz w:val="21"/>
        </w:rPr>
        <w:t xml:space="preserve"> </w:t>
      </w:r>
      <w:r>
        <w:rPr>
          <w:sz w:val="21"/>
        </w:rPr>
        <w:t>tracks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sold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keep</w:t>
      </w:r>
      <w:r>
        <w:rPr>
          <w:spacing w:val="1"/>
          <w:sz w:val="21"/>
        </w:rPr>
        <w:t xml:space="preserve"> </w:t>
      </w:r>
      <w:r>
        <w:rPr>
          <w:sz w:val="21"/>
        </w:rPr>
        <w:t>abreast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operation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solve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difficulties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users.</w:t>
      </w:r>
    </w:p>
    <w:p w:rsidR="00FE375F" w:rsidRDefault="002579CC">
      <w:pPr>
        <w:pStyle w:val="a5"/>
        <w:numPr>
          <w:ilvl w:val="0"/>
          <w:numId w:val="31"/>
        </w:numPr>
        <w:tabs>
          <w:tab w:val="left" w:pos="2136"/>
        </w:tabs>
        <w:spacing w:line="292" w:lineRule="auto"/>
        <w:ind w:right="1798" w:firstLine="0"/>
        <w:jc w:val="both"/>
        <w:rPr>
          <w:sz w:val="21"/>
        </w:rPr>
      </w:pPr>
      <w:r>
        <w:rPr>
          <w:sz w:val="21"/>
        </w:rPr>
        <w:t>After the equipment is running, whether it is a manufacturing quality problem or a problem</w:t>
      </w:r>
      <w:r>
        <w:rPr>
          <w:spacing w:val="1"/>
          <w:sz w:val="21"/>
        </w:rPr>
        <w:t xml:space="preserve"> </w:t>
      </w:r>
      <w:r>
        <w:rPr>
          <w:sz w:val="21"/>
        </w:rPr>
        <w:t>caused by the seller's improper use, the seller will make a reasonable reply within one day after</w:t>
      </w:r>
      <w:r>
        <w:rPr>
          <w:spacing w:val="1"/>
          <w:sz w:val="21"/>
        </w:rPr>
        <w:t xml:space="preserve"> </w:t>
      </w:r>
      <w:r>
        <w:rPr>
          <w:sz w:val="21"/>
        </w:rPr>
        <w:t>receiving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buyer's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notice. </w:t>
      </w:r>
      <w:proofErr w:type="gramStart"/>
      <w:r>
        <w:rPr>
          <w:sz w:val="21"/>
        </w:rPr>
        <w:t>until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buyer</w:t>
      </w:r>
      <w:r>
        <w:rPr>
          <w:spacing w:val="-2"/>
          <w:sz w:val="21"/>
        </w:rPr>
        <w:t xml:space="preserve"> </w:t>
      </w:r>
      <w:r>
        <w:rPr>
          <w:sz w:val="21"/>
        </w:rPr>
        <w:t>is satisfied.</w:t>
      </w:r>
    </w:p>
    <w:p w:rsidR="00FE375F" w:rsidRDefault="00FE375F">
      <w:pPr>
        <w:spacing w:line="292" w:lineRule="auto"/>
        <w:jc w:val="both"/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437C46" w:rsidRDefault="00437C46" w:rsidP="00437C46">
      <w:pPr>
        <w:tabs>
          <w:tab w:val="left" w:pos="2639"/>
        </w:tabs>
        <w:spacing w:line="368" w:lineRule="exact"/>
        <w:ind w:left="1800"/>
        <w:rPr>
          <w:rFonts w:ascii="Arial"/>
          <w:b/>
          <w:sz w:val="32"/>
        </w:rPr>
      </w:pPr>
      <w:r>
        <w:rPr>
          <w:rFonts w:ascii="Arial"/>
          <w:b/>
          <w:sz w:val="32"/>
        </w:rPr>
        <w:t>19.</w:t>
      </w:r>
      <w:r>
        <w:rPr>
          <w:rFonts w:ascii="Arial"/>
          <w:b/>
          <w:sz w:val="32"/>
        </w:rPr>
        <w:tab/>
        <w:t>Random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accessories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list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(single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set)</w:t>
      </w:r>
    </w:p>
    <w:p w:rsidR="00FE375F" w:rsidRDefault="00FE375F">
      <w:pPr>
        <w:pStyle w:val="a3"/>
        <w:spacing w:before="11"/>
        <w:rPr>
          <w:sz w:val="28"/>
        </w:rPr>
      </w:pPr>
    </w:p>
    <w:tbl>
      <w:tblPr>
        <w:tblW w:w="0" w:type="auto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388"/>
        <w:gridCol w:w="3083"/>
        <w:gridCol w:w="1134"/>
        <w:gridCol w:w="1560"/>
      </w:tblGrid>
      <w:tr w:rsidR="00FE375F">
        <w:trPr>
          <w:trHeight w:val="312"/>
        </w:trPr>
        <w:tc>
          <w:tcPr>
            <w:tcW w:w="775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bookmarkStart w:id="27" w:name="19.Random_accessories_list_(single_set)"/>
            <w:bookmarkEnd w:id="27"/>
            <w:r>
              <w:rPr>
                <w:sz w:val="21"/>
              </w:rPr>
              <w:t>Device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Specification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Qty</w:t>
            </w:r>
            <w:proofErr w:type="spellEnd"/>
          </w:p>
        </w:tc>
        <w:tc>
          <w:tcPr>
            <w:tcW w:w="156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Remark</w:t>
            </w: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Oil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filter</w:t>
            </w:r>
          </w:p>
        </w:tc>
        <w:tc>
          <w:tcPr>
            <w:tcW w:w="3083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Filter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element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Electronic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drain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775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precooling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</w:p>
        </w:tc>
        <w:tc>
          <w:tcPr>
            <w:tcW w:w="3083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Solenoid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Trap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Fuse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2A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624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:rsidR="00FE375F" w:rsidRDefault="002579CC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tabs>
                <w:tab w:val="left" w:pos="1847"/>
              </w:tabs>
              <w:spacing w:before="27"/>
              <w:rPr>
                <w:sz w:val="21"/>
              </w:rPr>
            </w:pPr>
            <w:r>
              <w:rPr>
                <w:sz w:val="21"/>
              </w:rPr>
              <w:t>Molecular</w:t>
            </w:r>
            <w:r>
              <w:rPr>
                <w:sz w:val="21"/>
              </w:rPr>
              <w:tab/>
              <w:t>sieve</w:t>
            </w:r>
          </w:p>
          <w:p w:rsidR="00FE375F" w:rsidRDefault="002579CC"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purification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</w:p>
        </w:tc>
        <w:tc>
          <w:tcPr>
            <w:tcW w:w="3083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Switching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Butterfly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O-Rings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Electric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heating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tube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775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Turbine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expansion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</w:p>
        </w:tc>
        <w:tc>
          <w:tcPr>
            <w:tcW w:w="3083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Gasket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O-ring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Column</w:t>
            </w:r>
          </w:p>
        </w:tc>
        <w:tc>
          <w:tcPr>
            <w:tcW w:w="3083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Analytical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775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Platinum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thermal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resistance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Air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Compressor</w:t>
            </w: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Screw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spacing w:before="29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775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Cryogenic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Liquid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Pump</w:t>
            </w: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Sanjin</w:t>
            </w:r>
            <w:proofErr w:type="spellEnd"/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Sets</w:t>
            </w:r>
          </w:p>
        </w:tc>
        <w:tc>
          <w:tcPr>
            <w:tcW w:w="1560" w:type="dxa"/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2"/>
        </w:trPr>
        <w:tc>
          <w:tcPr>
            <w:tcW w:w="775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388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Inflatable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row</w:t>
            </w:r>
          </w:p>
        </w:tc>
        <w:tc>
          <w:tcPr>
            <w:tcW w:w="3083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Filling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Heads</w:t>
            </w:r>
          </w:p>
        </w:tc>
        <w:tc>
          <w:tcPr>
            <w:tcW w:w="1134" w:type="dxa"/>
          </w:tcPr>
          <w:p w:rsidR="00FE375F" w:rsidRDefault="002579C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Rows</w:t>
            </w:r>
          </w:p>
        </w:tc>
        <w:tc>
          <w:tcPr>
            <w:tcW w:w="1560" w:type="dxa"/>
          </w:tcPr>
          <w:p w:rsidR="00FE375F" w:rsidRDefault="002579C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1*10</w:t>
            </w:r>
          </w:p>
        </w:tc>
      </w:tr>
    </w:tbl>
    <w:p w:rsidR="00FE375F" w:rsidRDefault="00FE375F">
      <w:pPr>
        <w:rPr>
          <w:sz w:val="21"/>
        </w:rPr>
        <w:sectPr w:rsidR="00FE375F">
          <w:pgSz w:w="11910" w:h="16840"/>
          <w:pgMar w:top="0" w:right="0" w:bottom="1200" w:left="0" w:header="0" w:footer="1011" w:gutter="0"/>
          <w:cols w:space="720"/>
        </w:sect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rPr>
          <w:sz w:val="20"/>
        </w:rPr>
      </w:pPr>
    </w:p>
    <w:p w:rsidR="00FE375F" w:rsidRDefault="00FE375F">
      <w:pPr>
        <w:pStyle w:val="a3"/>
        <w:spacing w:before="6"/>
        <w:rPr>
          <w:sz w:val="26"/>
        </w:rPr>
      </w:pPr>
    </w:p>
    <w:p w:rsidR="00FE375F" w:rsidRDefault="002579CC">
      <w:pPr>
        <w:pStyle w:val="1"/>
        <w:numPr>
          <w:ilvl w:val="0"/>
          <w:numId w:val="32"/>
        </w:numPr>
        <w:tabs>
          <w:tab w:val="left" w:pos="2639"/>
          <w:tab w:val="left" w:pos="2640"/>
        </w:tabs>
        <w:spacing w:line="408" w:lineRule="auto"/>
        <w:ind w:right="1801" w:firstLine="0"/>
      </w:pPr>
      <w:bookmarkStart w:id="28" w:name="20.Equipment_and_material_delivery_sched"/>
      <w:bookmarkEnd w:id="28"/>
      <w:r>
        <w:t>Equipment</w:t>
      </w:r>
      <w:r>
        <w:rPr>
          <w:spacing w:val="77"/>
        </w:rPr>
        <w:t xml:space="preserve"> </w:t>
      </w:r>
      <w:r>
        <w:t>and</w:t>
      </w:r>
      <w:r>
        <w:rPr>
          <w:spacing w:val="76"/>
        </w:rPr>
        <w:t xml:space="preserve"> </w:t>
      </w:r>
      <w:r>
        <w:t>material</w:t>
      </w:r>
      <w:r>
        <w:rPr>
          <w:spacing w:val="79"/>
        </w:rPr>
        <w:t xml:space="preserve"> </w:t>
      </w:r>
      <w:r>
        <w:t>delivery</w:t>
      </w:r>
      <w:r>
        <w:rPr>
          <w:spacing w:val="78"/>
        </w:rPr>
        <w:t xml:space="preserve"> </w:t>
      </w:r>
      <w:r>
        <w:t>schedule</w:t>
      </w:r>
      <w:r>
        <w:rPr>
          <w:spacing w:val="76"/>
        </w:rPr>
        <w:t xml:space="preserve"> </w:t>
      </w:r>
      <w:r>
        <w:t>and</w:t>
      </w:r>
      <w:r>
        <w:rPr>
          <w:spacing w:val="-86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schedule</w:t>
      </w:r>
    </w:p>
    <w:p w:rsidR="00FE375F" w:rsidRDefault="00FE375F">
      <w:pPr>
        <w:pStyle w:val="a3"/>
        <w:spacing w:before="1"/>
        <w:rPr>
          <w:rFonts w:ascii="Arial"/>
          <w:b/>
          <w:sz w:val="12"/>
        </w:rPr>
      </w:pPr>
    </w:p>
    <w:tbl>
      <w:tblPr>
        <w:tblW w:w="0" w:type="auto"/>
        <w:tblInd w:w="1815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795"/>
        <w:gridCol w:w="3660"/>
      </w:tblGrid>
      <w:tr w:rsidR="00FE375F">
        <w:trPr>
          <w:trHeight w:val="312"/>
        </w:trPr>
        <w:tc>
          <w:tcPr>
            <w:tcW w:w="890" w:type="dxa"/>
            <w:tcBorders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97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4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</w:p>
        </w:tc>
        <w:tc>
          <w:tcPr>
            <w:tcW w:w="3660" w:type="dxa"/>
            <w:tcBorders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Take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effect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Contract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Validate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contract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375F">
        <w:trPr>
          <w:trHeight w:val="311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Develop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preliminary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execution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7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624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FE375F">
            <w:pPr>
              <w:pStyle w:val="TableParagraph"/>
              <w:spacing w:before="10"/>
              <w:ind w:left="0"/>
              <w:rPr>
                <w:rFonts w:ascii="Arial"/>
                <w:b/>
                <w:sz w:val="15"/>
              </w:rPr>
            </w:pPr>
          </w:p>
          <w:p w:rsidR="00FE375F" w:rsidRDefault="002579CC">
            <w:pPr>
              <w:pStyle w:val="TableParagraph"/>
              <w:spacing w:before="0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Design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exchange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meeting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:rsidR="00FE375F" w:rsidRDefault="002579CC">
            <w:pPr>
              <w:pStyle w:val="TableParagraph"/>
              <w:spacing w:before="56"/>
              <w:ind w:left="105"/>
              <w:rPr>
                <w:sz w:val="21"/>
              </w:rPr>
            </w:pPr>
            <w:r>
              <w:rPr>
                <w:sz w:val="21"/>
              </w:rPr>
              <w:t>demand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sides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FE375F">
            <w:pPr>
              <w:pStyle w:val="TableParagraph"/>
              <w:spacing w:before="10"/>
              <w:ind w:left="0"/>
              <w:rPr>
                <w:rFonts w:ascii="Arial"/>
                <w:b/>
                <w:sz w:val="15"/>
              </w:rPr>
            </w:pPr>
          </w:p>
          <w:p w:rsidR="00FE375F" w:rsidRDefault="002579CC">
            <w:pPr>
              <w:pStyle w:val="TableParagraph"/>
              <w:spacing w:before="0"/>
              <w:ind w:left="105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624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FE375F" w:rsidRDefault="002579CC">
            <w:pPr>
              <w:pStyle w:val="TableParagraph"/>
              <w:spacing w:before="1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Supplier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internal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contract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>review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determine</w:t>
            </w:r>
          </w:p>
          <w:p w:rsidR="00FE375F" w:rsidRDefault="002579CC">
            <w:pPr>
              <w:pStyle w:val="TableParagraph"/>
              <w:spacing w:before="55"/>
              <w:ind w:left="105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execution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FE375F" w:rsidRDefault="002579CC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8th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</w:p>
        </w:tc>
      </w:tr>
      <w:tr w:rsidR="00FE375F">
        <w:trPr>
          <w:trHeight w:val="311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Preliminary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process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Process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confirmation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meeting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Parameters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purchased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623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FE375F" w:rsidRDefault="002579CC">
            <w:pPr>
              <w:pStyle w:val="TableParagraph"/>
              <w:spacing w:before="1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parameters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>electronic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instrument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</w:p>
          <w:p w:rsidR="00FE375F" w:rsidRDefault="002579CC">
            <w:pPr>
              <w:pStyle w:val="TableParagraph"/>
              <w:spacing w:before="55"/>
              <w:ind w:left="105"/>
              <w:rPr>
                <w:sz w:val="21"/>
              </w:rPr>
            </w:pPr>
            <w:r>
              <w:rPr>
                <w:sz w:val="21"/>
              </w:rPr>
              <w:t>purchased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FE375F" w:rsidRDefault="002579CC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Self-made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parameters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1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Purchase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deliver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preliminary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technical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30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Electronic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purchased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623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FE375F" w:rsidRDefault="002579CC">
            <w:pPr>
              <w:pStyle w:val="TableParagraph"/>
              <w:spacing w:before="1"/>
              <w:ind w:left="9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Basic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preliminary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:rsidR="00FE375F" w:rsidRDefault="002579CC">
            <w:pPr>
              <w:pStyle w:val="TableParagraph"/>
              <w:spacing w:before="55"/>
              <w:ind w:left="105"/>
              <w:rPr>
                <w:sz w:val="21"/>
              </w:rPr>
            </w:pPr>
            <w:r>
              <w:rPr>
                <w:sz w:val="21"/>
              </w:rPr>
              <w:t>instrument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electric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FE375F" w:rsidRDefault="002579CC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Basic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Review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Committee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1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Detailed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40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Instrument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electric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40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9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Engineering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process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70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1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Self-made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production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115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Equipment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inspection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acceptance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115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120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Equipment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9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Equipment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installation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>120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160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2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Trial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run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(mechanical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run)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175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185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1"/>
        </w:trPr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9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75F" w:rsidRDefault="002579CC">
            <w:pPr>
              <w:pStyle w:val="TableParagraph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Cold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feeding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assessment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75F" w:rsidRDefault="002579CC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185</w:t>
            </w:r>
            <w:r>
              <w:rPr>
                <w:rFonts w:ascii="宋体" w:eastAsia="宋体" w:hint="eastAsia"/>
                <w:sz w:val="21"/>
              </w:rPr>
              <w:t>－</w:t>
            </w:r>
            <w:r>
              <w:rPr>
                <w:sz w:val="21"/>
              </w:rPr>
              <w:t>195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FE375F">
        <w:trPr>
          <w:trHeight w:val="311"/>
        </w:trPr>
        <w:tc>
          <w:tcPr>
            <w:tcW w:w="9345" w:type="dxa"/>
            <w:gridSpan w:val="3"/>
            <w:tcBorders>
              <w:top w:val="single" w:sz="6" w:space="0" w:color="000000"/>
            </w:tcBorders>
          </w:tcPr>
          <w:p w:rsidR="00FE375F" w:rsidRDefault="00FE37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FE375F" w:rsidRPr="00437C46" w:rsidRDefault="00FE375F">
      <w:pPr>
        <w:pStyle w:val="a3"/>
        <w:spacing w:before="8"/>
        <w:rPr>
          <w:rFonts w:ascii="Arial" w:eastAsiaTheme="minorEastAsia" w:hint="eastAsia"/>
          <w:b/>
          <w:sz w:val="16"/>
          <w:lang w:eastAsia="zh-CN"/>
        </w:rPr>
      </w:pPr>
    </w:p>
    <w:sectPr w:rsidR="00FE375F" w:rsidRPr="00437C46">
      <w:pgSz w:w="11910" w:h="16840"/>
      <w:pgMar w:top="0" w:right="0" w:bottom="1200" w:left="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46" w:rsidRDefault="00437C46">
      <w:r>
        <w:separator/>
      </w:r>
    </w:p>
  </w:endnote>
  <w:endnote w:type="continuationSeparator" w:id="0">
    <w:p w:rsidR="00437C46" w:rsidRDefault="0043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46" w:rsidRDefault="00437C46">
    <w:pPr>
      <w:pStyle w:val="a3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10010775</wp:posOffset>
          </wp:positionV>
          <wp:extent cx="7560310" cy="68072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680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5pt;margin-top:780.3pt;width:10.6pt;height:11pt;z-index:-251658752;mso-position-horizontal-relative:page;mso-position-vertical-relative:page;mso-width-relative:page;mso-height-relative:page" filled="f" stroked="f">
          <v:textbox inset="0,0,0,0">
            <w:txbxContent>
              <w:p w:rsidR="00437C46" w:rsidRDefault="00437C46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95C66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46" w:rsidRDefault="00437C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95pt;margin-top:780.3pt;width:15.15pt;height:11pt;z-index:-251657728;mso-position-horizontal-relative:page;mso-position-vertical-relative:page;mso-width-relative:page;mso-height-relative:page" filled="f" stroked="f">
          <v:textbox inset="0,0,0,0">
            <w:txbxContent>
              <w:p w:rsidR="00437C46" w:rsidRDefault="00437C46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46" w:rsidRDefault="00437C46">
    <w:pPr>
      <w:pStyle w:val="a3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10010775</wp:posOffset>
          </wp:positionV>
          <wp:extent cx="7560310" cy="680720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680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2.95pt;margin-top:780.3pt;width:15.15pt;height:11pt;z-index:-251656704;mso-position-horizontal-relative:page;mso-position-vertical-relative:page;mso-width-relative:page;mso-height-relative:page" filled="f" stroked="f">
          <v:textbox inset="0,0,0,0">
            <w:txbxContent>
              <w:p w:rsidR="00437C46" w:rsidRDefault="00437C46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95C66">
                  <w:rPr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46" w:rsidRDefault="00437C46">
      <w:r>
        <w:separator/>
      </w:r>
    </w:p>
  </w:footnote>
  <w:footnote w:type="continuationSeparator" w:id="0">
    <w:p w:rsidR="00437C46" w:rsidRDefault="0043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"/>
      <w:numFmt w:val="decimal"/>
      <w:lvlText w:val="%1)"/>
      <w:lvlJc w:val="left"/>
      <w:pPr>
        <w:ind w:left="1800" w:hanging="221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21"/>
      </w:pPr>
      <w:rPr>
        <w:rFonts w:hint="default"/>
        <w:lang w:val="en-US" w:eastAsia="en-US" w:bidi="ar-SA"/>
      </w:rPr>
    </w:lvl>
  </w:abstractNum>
  <w:abstractNum w:abstractNumId="1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800" w:hanging="221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21"/>
      </w:pPr>
      <w:rPr>
        <w:rFonts w:hint="default"/>
        <w:lang w:val="en-US" w:eastAsia="en-US" w:bidi="ar-SA"/>
      </w:rPr>
    </w:lvl>
  </w:abstractNum>
  <w:abstractNum w:abstractNumId="2">
    <w:nsid w:val="9288B902"/>
    <w:multiLevelType w:val="multilevel"/>
    <w:tmpl w:val="9288B902"/>
    <w:lvl w:ilvl="0">
      <w:start w:val="18"/>
      <w:numFmt w:val="decimal"/>
      <w:lvlText w:val="%1"/>
      <w:lvlJc w:val="left"/>
      <w:pPr>
        <w:ind w:left="22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0" w:hanging="42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415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2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6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68" w:hanging="420"/>
      </w:pPr>
      <w:rPr>
        <w:rFonts w:hint="default"/>
        <w:lang w:val="en-US" w:eastAsia="en-US" w:bidi="ar-SA"/>
      </w:rPr>
    </w:lvl>
  </w:abstractNum>
  <w:abstractNum w:abstractNumId="3">
    <w:nsid w:val="9C8AC8EF"/>
    <w:multiLevelType w:val="multilevel"/>
    <w:tmpl w:val="9C8AC8EF"/>
    <w:lvl w:ilvl="0">
      <w:start w:val="14"/>
      <w:numFmt w:val="decimal"/>
      <w:lvlText w:val="%1."/>
      <w:lvlJc w:val="left"/>
      <w:pPr>
        <w:ind w:left="2640" w:hanging="840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272" w:hanging="473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00" w:hanging="668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798" w:hanging="6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6" w:hanging="6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4" w:hanging="6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73" w:hanging="6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31" w:hanging="6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89" w:hanging="668"/>
      </w:pPr>
      <w:rPr>
        <w:rFonts w:hint="default"/>
        <w:lang w:val="en-US" w:eastAsia="en-US" w:bidi="ar-SA"/>
      </w:rPr>
    </w:lvl>
  </w:abstractNum>
  <w:abstractNum w:abstractNumId="4">
    <w:nsid w:val="B0F1ACD9"/>
    <w:multiLevelType w:val="multilevel"/>
    <w:tmpl w:val="B0F1ACD9"/>
    <w:lvl w:ilvl="0">
      <w:start w:val="16"/>
      <w:numFmt w:val="decimal"/>
      <w:lvlText w:val="%1"/>
      <w:lvlJc w:val="left"/>
      <w:pPr>
        <w:ind w:left="22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0" w:hanging="42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415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2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6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68" w:hanging="420"/>
      </w:pPr>
      <w:rPr>
        <w:rFonts w:hint="default"/>
        <w:lang w:val="en-US" w:eastAsia="en-US" w:bidi="ar-SA"/>
      </w:rPr>
    </w:lvl>
  </w:abstractNum>
  <w:abstractNum w:abstractNumId="5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2064" w:hanging="264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3044" w:hanging="26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29" w:hanging="2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13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8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83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67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52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36" w:hanging="264"/>
      </w:pPr>
      <w:rPr>
        <w:rFonts w:hint="default"/>
        <w:lang w:val="en-US" w:eastAsia="en-US" w:bidi="ar-SA"/>
      </w:rPr>
    </w:lvl>
  </w:abstractNum>
  <w:abstractNum w:abstractNumId="6">
    <w:nsid w:val="BE923771"/>
    <w:multiLevelType w:val="multilevel"/>
    <w:tmpl w:val="BE923771"/>
    <w:lvl w:ilvl="0">
      <w:start w:val="17"/>
      <w:numFmt w:val="decimal"/>
      <w:lvlText w:val="%1."/>
      <w:lvlJc w:val="left"/>
      <w:pPr>
        <w:ind w:left="2640" w:hanging="840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0" w:hanging="42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0" w:hanging="658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640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3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7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1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4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8" w:hanging="658"/>
      </w:pPr>
      <w:rPr>
        <w:rFonts w:hint="default"/>
        <w:lang w:val="en-US" w:eastAsia="en-US" w:bidi="ar-SA"/>
      </w:rPr>
    </w:lvl>
  </w:abstractNum>
  <w:abstractNum w:abstractNumId="7">
    <w:nsid w:val="BF205925"/>
    <w:multiLevelType w:val="multilevel"/>
    <w:tmpl w:val="BF205925"/>
    <w:lvl w:ilvl="0">
      <w:start w:val="1"/>
      <w:numFmt w:val="decimal"/>
      <w:lvlText w:val="(%1)"/>
      <w:lvlJc w:val="left"/>
      <w:pPr>
        <w:ind w:left="1800" w:hanging="284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84"/>
      </w:pPr>
      <w:rPr>
        <w:rFonts w:hint="default"/>
        <w:lang w:val="en-US" w:eastAsia="en-US" w:bidi="ar-SA"/>
      </w:rPr>
    </w:lvl>
  </w:abstractNum>
  <w:abstractNum w:abstractNumId="8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2006" w:hanging="207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990" w:hanging="20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1" w:hanging="2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71" w:hanging="2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62" w:hanging="2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53" w:hanging="2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43" w:hanging="2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4" w:hanging="2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4" w:hanging="207"/>
      </w:pPr>
      <w:rPr>
        <w:rFonts w:hint="default"/>
        <w:lang w:val="en-US" w:eastAsia="en-US" w:bidi="ar-SA"/>
      </w:rPr>
    </w:lvl>
  </w:abstractNum>
  <w:abstractNum w:abstractNumId="9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800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00" w:hanging="384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821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384"/>
      </w:pPr>
      <w:rPr>
        <w:rFonts w:hint="default"/>
        <w:lang w:val="en-US" w:eastAsia="en-US" w:bidi="ar-SA"/>
      </w:rPr>
    </w:lvl>
  </w:abstractNum>
  <w:abstractNum w:abstractNumId="10">
    <w:nsid w:val="D7F9FE59"/>
    <w:multiLevelType w:val="multilevel"/>
    <w:tmpl w:val="D7F9FE59"/>
    <w:lvl w:ilvl="0">
      <w:start w:val="1"/>
      <w:numFmt w:val="decimal"/>
      <w:lvlText w:val="(%1)"/>
      <w:lvlJc w:val="left"/>
      <w:pPr>
        <w:ind w:left="1800" w:hanging="341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341"/>
      </w:pPr>
      <w:rPr>
        <w:rFonts w:hint="default"/>
        <w:lang w:val="en-US" w:eastAsia="en-US" w:bidi="ar-SA"/>
      </w:rPr>
    </w:lvl>
  </w:abstractNum>
  <w:abstractNum w:abstractNumId="11">
    <w:nsid w:val="DCBA6B53"/>
    <w:multiLevelType w:val="multilevel"/>
    <w:tmpl w:val="DCBA6B53"/>
    <w:lvl w:ilvl="0">
      <w:start w:val="1"/>
      <w:numFmt w:val="decimal"/>
      <w:lvlText w:val="(%1)"/>
      <w:lvlJc w:val="left"/>
      <w:pPr>
        <w:ind w:left="1800" w:hanging="303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30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303"/>
      </w:pPr>
      <w:rPr>
        <w:rFonts w:hint="default"/>
        <w:lang w:val="en-US" w:eastAsia="en-US" w:bidi="ar-SA"/>
      </w:rPr>
    </w:lvl>
  </w:abstractNum>
  <w:abstractNum w:abstractNumId="12">
    <w:nsid w:val="F4B5D9F5"/>
    <w:multiLevelType w:val="multilevel"/>
    <w:tmpl w:val="F4B5D9F5"/>
    <w:lvl w:ilvl="0">
      <w:start w:val="9"/>
      <w:numFmt w:val="decimal"/>
      <w:lvlText w:val="%1."/>
      <w:lvlJc w:val="left"/>
      <w:pPr>
        <w:ind w:left="2112" w:hanging="312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1">
      <w:numFmt w:val="bullet"/>
      <w:lvlText w:val="•"/>
      <w:lvlJc w:val="left"/>
      <w:pPr>
        <w:ind w:left="3098" w:hanging="31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77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55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4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13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1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70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8" w:hanging="312"/>
      </w:pPr>
      <w:rPr>
        <w:rFonts w:hint="default"/>
        <w:lang w:val="en-US" w:eastAsia="en-US" w:bidi="ar-SA"/>
      </w:rPr>
    </w:lvl>
  </w:abstractNum>
  <w:abstractNum w:abstractNumId="1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067" w:hanging="268"/>
        <w:jc w:val="left"/>
      </w:pPr>
      <w:rPr>
        <w:rFonts w:ascii="Arial" w:eastAsia="Arial" w:hAnsi="Arial" w:cs="Arial" w:hint="default"/>
        <w:b/>
        <w:bCs/>
        <w:w w:val="99"/>
        <w:sz w:val="30"/>
        <w:szCs w:val="3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12" w:hanging="312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72" w:hanging="473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483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9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3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9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99" w:hanging="473"/>
      </w:pPr>
      <w:rPr>
        <w:rFonts w:hint="default"/>
        <w:lang w:val="en-US" w:eastAsia="en-US" w:bidi="ar-SA"/>
      </w:rPr>
    </w:lvl>
  </w:abstractNum>
  <w:abstractNum w:abstractNumId="14">
    <w:nsid w:val="0248C179"/>
    <w:multiLevelType w:val="multilevel"/>
    <w:tmpl w:val="0248C179"/>
    <w:lvl w:ilvl="0">
      <w:start w:val="7"/>
      <w:numFmt w:val="decimal"/>
      <w:lvlText w:val="%1."/>
      <w:lvlJc w:val="left"/>
      <w:pPr>
        <w:ind w:left="1800" w:hanging="312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12" w:hanging="312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207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94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2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9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56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44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31" w:hanging="312"/>
      </w:pPr>
      <w:rPr>
        <w:rFonts w:hint="default"/>
        <w:lang w:val="en-US" w:eastAsia="en-US" w:bidi="ar-SA"/>
      </w:rPr>
    </w:lvl>
  </w:abstractNum>
  <w:abstractNum w:abstractNumId="15">
    <w:nsid w:val="03D62ECE"/>
    <w:multiLevelType w:val="multilevel"/>
    <w:tmpl w:val="03D62ECE"/>
    <w:lvl w:ilvl="0">
      <w:start w:val="5"/>
      <w:numFmt w:val="decimal"/>
      <w:lvlText w:val="%1."/>
      <w:lvlJc w:val="left"/>
      <w:pPr>
        <w:ind w:left="2112" w:hanging="312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00" w:hanging="318"/>
        <w:jc w:val="left"/>
      </w:pPr>
      <w:rPr>
        <w:rFonts w:ascii="Calibri" w:eastAsia="Calibri" w:hAnsi="Calibri" w:cs="Calibri" w:hint="default"/>
        <w:spacing w:val="-12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207" w:hanging="3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94" w:hanging="3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2" w:hanging="3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9" w:hanging="3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56" w:hanging="3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44" w:hanging="3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31" w:hanging="318"/>
      </w:pPr>
      <w:rPr>
        <w:rFonts w:hint="default"/>
        <w:lang w:val="en-US" w:eastAsia="en-US" w:bidi="ar-SA"/>
      </w:rPr>
    </w:lvl>
  </w:abstractNum>
  <w:abstractNum w:abstractNumId="16">
    <w:nsid w:val="0E640482"/>
    <w:multiLevelType w:val="multilevel"/>
    <w:tmpl w:val="0E640482"/>
    <w:lvl w:ilvl="0">
      <w:start w:val="1"/>
      <w:numFmt w:val="decimal"/>
      <w:lvlText w:val="%1)"/>
      <w:lvlJc w:val="left"/>
      <w:pPr>
        <w:ind w:left="1800" w:hanging="221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21"/>
      </w:pPr>
      <w:rPr>
        <w:rFonts w:hint="default"/>
        <w:lang w:val="en-US" w:eastAsia="en-US" w:bidi="ar-SA"/>
      </w:rPr>
    </w:lvl>
  </w:abstractNum>
  <w:abstractNum w:abstractNumId="17">
    <w:nsid w:val="2470EC97"/>
    <w:multiLevelType w:val="multilevel"/>
    <w:tmpl w:val="2470EC97"/>
    <w:lvl w:ilvl="0">
      <w:start w:val="1"/>
      <w:numFmt w:val="decimal"/>
      <w:lvlText w:val="(%1)"/>
      <w:lvlJc w:val="left"/>
      <w:pPr>
        <w:ind w:left="1800" w:hanging="30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30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300"/>
      </w:pPr>
      <w:rPr>
        <w:rFonts w:hint="default"/>
        <w:lang w:val="en-US" w:eastAsia="en-US" w:bidi="ar-SA"/>
      </w:rPr>
    </w:lvl>
  </w:abstractNum>
  <w:abstractNum w:abstractNumId="18">
    <w:nsid w:val="25B654F3"/>
    <w:multiLevelType w:val="multilevel"/>
    <w:tmpl w:val="25B654F3"/>
    <w:lvl w:ilvl="0">
      <w:start w:val="6"/>
      <w:numFmt w:val="decimal"/>
      <w:lvlText w:val="%1"/>
      <w:lvlJc w:val="left"/>
      <w:pPr>
        <w:ind w:left="2112" w:hanging="3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12" w:hanging="312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72" w:hanging="473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41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8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58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27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97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6" w:hanging="473"/>
      </w:pPr>
      <w:rPr>
        <w:rFonts w:hint="default"/>
        <w:lang w:val="en-US" w:eastAsia="en-US" w:bidi="ar-SA"/>
      </w:rPr>
    </w:lvl>
  </w:abstractNum>
  <w:abstractNum w:abstractNumId="19">
    <w:nsid w:val="2A8F537B"/>
    <w:multiLevelType w:val="multilevel"/>
    <w:tmpl w:val="2A8F537B"/>
    <w:lvl w:ilvl="0">
      <w:start w:val="1"/>
      <w:numFmt w:val="decimal"/>
      <w:lvlText w:val="(%1)"/>
      <w:lvlJc w:val="left"/>
      <w:pPr>
        <w:ind w:left="1800" w:hanging="339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33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339"/>
      </w:pPr>
      <w:rPr>
        <w:rFonts w:hint="default"/>
        <w:lang w:val="en-US" w:eastAsia="en-US" w:bidi="ar-SA"/>
      </w:rPr>
    </w:lvl>
  </w:abstractNum>
  <w:abstractNum w:abstractNumId="20">
    <w:nsid w:val="39A0D9AC"/>
    <w:multiLevelType w:val="multilevel"/>
    <w:tmpl w:val="39A0D9AC"/>
    <w:lvl w:ilvl="0">
      <w:start w:val="1"/>
      <w:numFmt w:val="decimal"/>
      <w:lvlText w:val="%1)"/>
      <w:lvlJc w:val="left"/>
      <w:pPr>
        <w:ind w:left="1800" w:hanging="288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8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88"/>
      </w:pPr>
      <w:rPr>
        <w:rFonts w:hint="default"/>
        <w:lang w:val="en-US" w:eastAsia="en-US" w:bidi="ar-SA"/>
      </w:rPr>
    </w:lvl>
  </w:abstractNum>
  <w:abstractNum w:abstractNumId="21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2016" w:hanging="216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3008" w:hanging="21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97" w:hanging="2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85" w:hanging="2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74" w:hanging="2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63" w:hanging="2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51" w:hanging="2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40" w:hanging="2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216"/>
      </w:pPr>
      <w:rPr>
        <w:rFonts w:hint="default"/>
        <w:lang w:val="en-US" w:eastAsia="en-US" w:bidi="ar-SA"/>
      </w:rPr>
    </w:lvl>
  </w:abstractNum>
  <w:abstractNum w:abstractNumId="22">
    <w:nsid w:val="4C1BAE26"/>
    <w:multiLevelType w:val="multilevel"/>
    <w:tmpl w:val="4C1BAE26"/>
    <w:lvl w:ilvl="0">
      <w:start w:val="14"/>
      <w:numFmt w:val="decimal"/>
      <w:lvlText w:val="%1"/>
      <w:lvlJc w:val="left"/>
      <w:pPr>
        <w:ind w:left="1800" w:hanging="57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00" w:hanging="579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800" w:hanging="579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831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579"/>
      </w:pPr>
      <w:rPr>
        <w:rFonts w:hint="default"/>
        <w:lang w:val="en-US" w:eastAsia="en-US" w:bidi="ar-SA"/>
      </w:rPr>
    </w:lvl>
  </w:abstractNum>
  <w:abstractNum w:abstractNumId="23">
    <w:nsid w:val="4D4DC07F"/>
    <w:multiLevelType w:val="multilevel"/>
    <w:tmpl w:val="4D4DC07F"/>
    <w:lvl w:ilvl="0">
      <w:start w:val="8"/>
      <w:numFmt w:val="decimal"/>
      <w:lvlText w:val="%1"/>
      <w:lvlJc w:val="left"/>
      <w:pPr>
        <w:ind w:left="216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2164" w:hanging="365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72" w:hanging="473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41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8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58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27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97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6" w:hanging="473"/>
      </w:pPr>
      <w:rPr>
        <w:rFonts w:hint="default"/>
        <w:lang w:val="en-US" w:eastAsia="en-US" w:bidi="ar-SA"/>
      </w:rPr>
    </w:lvl>
  </w:abstractNum>
  <w:abstractNum w:abstractNumId="24">
    <w:nsid w:val="58765686"/>
    <w:multiLevelType w:val="multilevel"/>
    <w:tmpl w:val="58765686"/>
    <w:lvl w:ilvl="0">
      <w:start w:val="20"/>
      <w:numFmt w:val="decimal"/>
      <w:lvlText w:val="%1."/>
      <w:lvlJc w:val="left"/>
      <w:pPr>
        <w:ind w:left="1800" w:hanging="840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1">
      <w:numFmt w:val="bullet"/>
      <w:lvlText w:val="•"/>
      <w:lvlJc w:val="left"/>
      <w:pPr>
        <w:ind w:left="2810" w:hanging="8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8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8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8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8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8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8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840"/>
      </w:pPr>
      <w:rPr>
        <w:rFonts w:hint="default"/>
        <w:lang w:val="en-US" w:eastAsia="en-US" w:bidi="ar-SA"/>
      </w:rPr>
    </w:lvl>
  </w:abstractNum>
  <w:abstractNum w:abstractNumId="25">
    <w:nsid w:val="59ADCABA"/>
    <w:multiLevelType w:val="multilevel"/>
    <w:tmpl w:val="59ADCABA"/>
    <w:lvl w:ilvl="0">
      <w:start w:val="1"/>
      <w:numFmt w:val="decimal"/>
      <w:lvlText w:val="(%1)"/>
      <w:lvlJc w:val="left"/>
      <w:pPr>
        <w:ind w:left="1800" w:hanging="284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84"/>
      </w:pPr>
      <w:rPr>
        <w:rFonts w:hint="default"/>
        <w:lang w:val="en-US" w:eastAsia="en-US" w:bidi="ar-SA"/>
      </w:rPr>
    </w:lvl>
  </w:abstractNum>
  <w:abstractNum w:abstractNumId="26">
    <w:nsid w:val="5A241D34"/>
    <w:multiLevelType w:val="multilevel"/>
    <w:tmpl w:val="5A241D34"/>
    <w:lvl w:ilvl="0">
      <w:start w:val="8"/>
      <w:numFmt w:val="decimal"/>
      <w:lvlText w:val="%1."/>
      <w:lvlJc w:val="left"/>
      <w:pPr>
        <w:ind w:left="2112" w:hanging="312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12" w:hanging="312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4077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55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4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13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1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70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8" w:hanging="312"/>
      </w:pPr>
      <w:rPr>
        <w:rFonts w:hint="default"/>
        <w:lang w:val="en-US" w:eastAsia="en-US" w:bidi="ar-SA"/>
      </w:rPr>
    </w:lvl>
  </w:abstractNum>
  <w:abstractNum w:abstractNumId="27">
    <w:nsid w:val="60382F6E"/>
    <w:multiLevelType w:val="multilevel"/>
    <w:tmpl w:val="60382F6E"/>
    <w:lvl w:ilvl="0">
      <w:start w:val="15"/>
      <w:numFmt w:val="decimal"/>
      <w:lvlText w:val="%1"/>
      <w:lvlJc w:val="left"/>
      <w:pPr>
        <w:ind w:left="22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0" w:hanging="42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415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2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6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68" w:hanging="420"/>
      </w:pPr>
      <w:rPr>
        <w:rFonts w:hint="default"/>
        <w:lang w:val="en-US" w:eastAsia="en-US" w:bidi="ar-SA"/>
      </w:rPr>
    </w:lvl>
  </w:abstractNum>
  <w:abstractNum w:abstractNumId="28">
    <w:nsid w:val="629F7852"/>
    <w:multiLevelType w:val="multilevel"/>
    <w:tmpl w:val="629F7852"/>
    <w:lvl w:ilvl="0">
      <w:start w:val="17"/>
      <w:numFmt w:val="decimal"/>
      <w:lvlText w:val="%1"/>
      <w:lvlJc w:val="left"/>
      <w:pPr>
        <w:ind w:left="1800" w:hanging="5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59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00" w:hanging="598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831" w:hanging="5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5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5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5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5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598"/>
      </w:pPr>
      <w:rPr>
        <w:rFonts w:hint="default"/>
        <w:lang w:val="en-US" w:eastAsia="en-US" w:bidi="ar-SA"/>
      </w:rPr>
    </w:lvl>
  </w:abstractNum>
  <w:abstractNum w:abstractNumId="29">
    <w:nsid w:val="72183CF9"/>
    <w:multiLevelType w:val="multilevel"/>
    <w:tmpl w:val="72183CF9"/>
    <w:lvl w:ilvl="0">
      <w:numFmt w:val="bullet"/>
      <w:lvlText w:val="◆"/>
      <w:lvlJc w:val="left"/>
      <w:pPr>
        <w:ind w:left="1800" w:hanging="238"/>
      </w:pPr>
      <w:rPr>
        <w:rFonts w:ascii="宋体" w:eastAsia="宋体" w:hAnsi="宋体" w:cs="宋体" w:hint="default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3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38"/>
      </w:pPr>
      <w:rPr>
        <w:rFonts w:hint="default"/>
        <w:lang w:val="en-US" w:eastAsia="en-US" w:bidi="ar-SA"/>
      </w:rPr>
    </w:lvl>
  </w:abstractNum>
  <w:abstractNum w:abstractNumId="30">
    <w:nsid w:val="77ECEA79"/>
    <w:multiLevelType w:val="multilevel"/>
    <w:tmpl w:val="77ECEA79"/>
    <w:lvl w:ilvl="0">
      <w:start w:val="1"/>
      <w:numFmt w:val="decimal"/>
      <w:lvlText w:val="%1)"/>
      <w:lvlJc w:val="left"/>
      <w:pPr>
        <w:ind w:left="1800" w:hanging="24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40"/>
      </w:pPr>
      <w:rPr>
        <w:rFonts w:hint="default"/>
        <w:lang w:val="en-US" w:eastAsia="en-US" w:bidi="ar-SA"/>
      </w:rPr>
    </w:lvl>
  </w:abstractNum>
  <w:abstractNum w:abstractNumId="31">
    <w:nsid w:val="7C246926"/>
    <w:multiLevelType w:val="multilevel"/>
    <w:tmpl w:val="7C246926"/>
    <w:lvl w:ilvl="0">
      <w:start w:val="1"/>
      <w:numFmt w:val="decimal"/>
      <w:lvlText w:val="%1)"/>
      <w:lvlJc w:val="left"/>
      <w:pPr>
        <w:ind w:left="1800" w:hanging="245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2810" w:hanging="24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21" w:hanging="2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1" w:hanging="2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2" w:hanging="2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53" w:hanging="2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2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4" w:hanging="2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4" w:hanging="245"/>
      </w:pPr>
      <w:rPr>
        <w:rFonts w:hint="default"/>
        <w:lang w:val="en-US" w:eastAsia="en-US" w:bidi="ar-SA"/>
      </w:rPr>
    </w:lvl>
  </w:abstractNum>
  <w:abstractNum w:abstractNumId="32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2064" w:hanging="264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>
      <w:numFmt w:val="bullet"/>
      <w:lvlText w:val="•"/>
      <w:lvlJc w:val="left"/>
      <w:pPr>
        <w:ind w:left="3044" w:hanging="26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29" w:hanging="2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13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8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83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67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52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36" w:hanging="264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zgzYTA3OTBkNDZiYjJjMzE0NGZjMWU5NzllOTVlYTMifQ=="/>
  </w:docVars>
  <w:rsids>
    <w:rsidRoot w:val="00FE375F"/>
    <w:rsid w:val="002579CC"/>
    <w:rsid w:val="00295C66"/>
    <w:rsid w:val="00437C46"/>
    <w:rsid w:val="00FE375F"/>
    <w:rsid w:val="0D917254"/>
    <w:rsid w:val="19E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89"/>
      <w:ind w:left="2112" w:hanging="84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0"/>
      <w:ind w:left="4725" w:right="2974" w:hanging="1748"/>
    </w:pPr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8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8"/>
      <w:ind w:left="107"/>
    </w:pPr>
  </w:style>
  <w:style w:type="paragraph" w:styleId="a6">
    <w:name w:val="header"/>
    <w:basedOn w:val="a"/>
    <w:link w:val="Char"/>
    <w:rsid w:val="0025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79CC"/>
    <w:rPr>
      <w:rFonts w:ascii="Calibri" w:eastAsia="Calibri" w:hAnsi="Calibri" w:cs="Calibri"/>
      <w:sz w:val="18"/>
      <w:szCs w:val="18"/>
      <w:lang w:eastAsia="en-US"/>
    </w:rPr>
  </w:style>
  <w:style w:type="paragraph" w:styleId="a7">
    <w:name w:val="footer"/>
    <w:basedOn w:val="a"/>
    <w:link w:val="Char0"/>
    <w:rsid w:val="002579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579CC"/>
    <w:rPr>
      <w:rFonts w:ascii="Calibri" w:eastAsia="Calibri" w:hAnsi="Calibri" w:cs="Calibri"/>
      <w:sz w:val="18"/>
      <w:szCs w:val="18"/>
      <w:lang w:eastAsia="en-US"/>
    </w:rPr>
  </w:style>
  <w:style w:type="paragraph" w:styleId="a8">
    <w:name w:val="Balloon Text"/>
    <w:basedOn w:val="a"/>
    <w:link w:val="Char1"/>
    <w:rsid w:val="002579CC"/>
    <w:rPr>
      <w:sz w:val="18"/>
      <w:szCs w:val="18"/>
    </w:rPr>
  </w:style>
  <w:style w:type="character" w:customStyle="1" w:styleId="Char1">
    <w:name w:val="批注框文本 Char"/>
    <w:basedOn w:val="a0"/>
    <w:link w:val="a8"/>
    <w:rsid w:val="002579CC"/>
    <w:rPr>
      <w:rFonts w:ascii="Calibri" w:eastAsia="Calibri" w:hAnsi="Calibri" w:cs="Calibr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89"/>
      <w:ind w:left="2112" w:hanging="84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0"/>
      <w:ind w:left="4725" w:right="2974" w:hanging="1748"/>
    </w:pPr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8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8"/>
      <w:ind w:left="107"/>
    </w:pPr>
  </w:style>
  <w:style w:type="paragraph" w:styleId="a6">
    <w:name w:val="header"/>
    <w:basedOn w:val="a"/>
    <w:link w:val="Char"/>
    <w:rsid w:val="0025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79CC"/>
    <w:rPr>
      <w:rFonts w:ascii="Calibri" w:eastAsia="Calibri" w:hAnsi="Calibri" w:cs="Calibri"/>
      <w:sz w:val="18"/>
      <w:szCs w:val="18"/>
      <w:lang w:eastAsia="en-US"/>
    </w:rPr>
  </w:style>
  <w:style w:type="paragraph" w:styleId="a7">
    <w:name w:val="footer"/>
    <w:basedOn w:val="a"/>
    <w:link w:val="Char0"/>
    <w:rsid w:val="002579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579CC"/>
    <w:rPr>
      <w:rFonts w:ascii="Calibri" w:eastAsia="Calibri" w:hAnsi="Calibri" w:cs="Calibri"/>
      <w:sz w:val="18"/>
      <w:szCs w:val="18"/>
      <w:lang w:eastAsia="en-US"/>
    </w:rPr>
  </w:style>
  <w:style w:type="paragraph" w:styleId="a8">
    <w:name w:val="Balloon Text"/>
    <w:basedOn w:val="a"/>
    <w:link w:val="Char1"/>
    <w:rsid w:val="002579CC"/>
    <w:rPr>
      <w:sz w:val="18"/>
      <w:szCs w:val="18"/>
    </w:rPr>
  </w:style>
  <w:style w:type="character" w:customStyle="1" w:styleId="Char1">
    <w:name w:val="批注框文本 Char"/>
    <w:basedOn w:val="a0"/>
    <w:link w:val="a8"/>
    <w:rsid w:val="002579CC"/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3.jpe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4"/>
    <customShpInfo spid="_x0000_s1035"/>
    <customShpInfo spid="_x0000_s1031"/>
    <customShpInfo spid="_x0000_s1037"/>
    <customShpInfo spid="_x0000_s1038"/>
    <customShpInfo spid="_x0000_s1039"/>
    <customShpInfo spid="_x0000_s1040"/>
    <customShpInfo spid="_x0000_s1036"/>
    <customShpInfo spid="_x0000_s1042"/>
    <customShpInfo spid="_x0000_s1043"/>
    <customShpInfo spid="_x0000_s1044"/>
    <customShpInfo spid="_x0000_s1045"/>
    <customShpInfo spid="_x0000_s1041"/>
    <customShpInfo spid="_x0000_s1047"/>
    <customShpInfo spid="_x0000_s1048"/>
    <customShpInfo spid="_x0000_s1049"/>
    <customShpInfo spid="_x0000_s1050"/>
    <customShpInfo spid="_x0000_s1046"/>
    <customShpInfo spid="_x0000_s1052"/>
    <customShpInfo spid="_x0000_s1053"/>
    <customShpInfo spid="_x0000_s1054"/>
    <customShpInfo spid="_x0000_s1055"/>
    <customShpInfo spid="_x0000_s1051"/>
    <customShpInfo spid="_x0000_s1057"/>
    <customShpInfo spid="_x0000_s1058"/>
    <customShpInfo spid="_x0000_s1059"/>
    <customShpInfo spid="_x0000_s1060"/>
    <customShpInfo spid="_x0000_s1056"/>
    <customShpInfo spid="_x0000_s1062"/>
    <customShpInfo spid="_x0000_s1063"/>
    <customShpInfo spid="_x0000_s1064"/>
    <customShpInfo spid="_x0000_s1065"/>
    <customShpInfo spid="_x0000_s1061"/>
    <customShpInfo spid="_x0000_s1067"/>
    <customShpInfo spid="_x0000_s1068"/>
    <customShpInfo spid="_x0000_s1069"/>
    <customShpInfo spid="_x0000_s1070"/>
    <customShpInfo spid="_x0000_s1066"/>
    <customShpInfo spid="_x0000_s1072"/>
    <customShpInfo spid="_x0000_s1073"/>
    <customShpInfo spid="_x0000_s1071"/>
    <customShpInfo spid="_x0000_s1075"/>
    <customShpInfo spid="_x0000_s1076"/>
    <customShpInfo spid="_x0000_s1077"/>
    <customShpInfo spid="_x0000_s1078"/>
    <customShpInfo spid="_x0000_s1074"/>
    <customShpInfo spid="_x0000_s1080"/>
    <customShpInfo spid="_x0000_s1081"/>
    <customShpInfo spid="_x0000_s1082"/>
    <customShpInfo spid="_x0000_s1083"/>
    <customShpInfo spid="_x0000_s1079"/>
    <customShpInfo spid="_x0000_s1085"/>
    <customShpInfo spid="_x0000_s1086"/>
    <customShpInfo spid="_x0000_s1087"/>
    <customShpInfo spid="_x0000_s1088"/>
    <customShpInfo spid="_x0000_s1084"/>
    <customShpInfo spid="_x0000_s1090"/>
    <customShpInfo spid="_x0000_s1091"/>
    <customShpInfo spid="_x0000_s1092"/>
    <customShpInfo spid="_x0000_s1093"/>
    <customShpInfo spid="_x0000_s1094"/>
    <customShpInfo spid="_x0000_s1089"/>
    <customShpInfo spid="_x0000_s1095"/>
    <customShpInfo spid="_x0000_s1097"/>
    <customShpInfo spid="_x0000_s1098"/>
    <customShpInfo spid="_x0000_s1099"/>
    <customShpInfo spid="_x0000_s1100"/>
    <customShpInfo spid="_x0000_s1096"/>
    <customShpInfo spid="_x0000_s1101"/>
    <customShpInfo spid="_x0000_s1103"/>
    <customShpInfo spid="_x0000_s1104"/>
    <customShpInfo spid="_x0000_s1105"/>
    <customShpInfo spid="_x0000_s1106"/>
    <customShpInfo spid="_x0000_s1102"/>
    <customShpInfo spid="_x0000_s1108"/>
    <customShpInfo spid="_x0000_s1109"/>
    <customShpInfo spid="_x0000_s1110"/>
    <customShpInfo spid="_x0000_s1111"/>
    <customShpInfo spid="_x0000_s1112"/>
    <customShpInfo spid="_x0000_s1107"/>
    <customShpInfo spid="_x0000_s1114"/>
    <customShpInfo spid="_x0000_s1115"/>
    <customShpInfo spid="_x0000_s1116"/>
    <customShpInfo spid="_x0000_s1117"/>
    <customShpInfo spid="_x0000_s1118"/>
    <customShpInfo spid="_x0000_s1113"/>
    <customShpInfo spid="_x0000_s1120"/>
    <customShpInfo spid="_x0000_s1121"/>
    <customShpInfo spid="_x0000_s1122"/>
    <customShpInfo spid="_x0000_s1123"/>
    <customShpInfo spid="_x0000_s1124"/>
    <customShpInfo spid="_x0000_s1119"/>
    <customShpInfo spid="_x0000_s1126"/>
    <customShpInfo spid="_x0000_s1127"/>
    <customShpInfo spid="_x0000_s1128"/>
    <customShpInfo spid="_x0000_s1129"/>
    <customShpInfo spid="_x0000_s1125"/>
    <customShpInfo spid="_x0000_s1131"/>
    <customShpInfo spid="_x0000_s1132"/>
    <customShpInfo spid="_x0000_s1133"/>
    <customShpInfo spid="_x0000_s1134"/>
    <customShpInfo spid="_x0000_s1130"/>
    <customShpInfo spid="_x0000_s1136"/>
    <customShpInfo spid="_x0000_s1137"/>
    <customShpInfo spid="_x0000_s1138"/>
    <customShpInfo spid="_x0000_s1139"/>
    <customShpInfo spid="_x0000_s1140"/>
    <customShpInfo spid="_x0000_s1135"/>
    <customShpInfo spid="_x0000_s1142"/>
    <customShpInfo spid="_x0000_s1143"/>
    <customShpInfo spid="_x0000_s1144"/>
    <customShpInfo spid="_x0000_s1145"/>
    <customShpInfo spid="_x0000_s1141"/>
    <customShpInfo spid="_x0000_s1147"/>
    <customShpInfo spid="_x0000_s1148"/>
    <customShpInfo spid="_x0000_s1149"/>
    <customShpInfo spid="_x0000_s1150"/>
    <customShpInfo spid="_x0000_s1146"/>
    <customShpInfo spid="_x0000_s1152"/>
    <customShpInfo spid="_x0000_s1153"/>
    <customShpInfo spid="_x0000_s1154"/>
    <customShpInfo spid="_x0000_s1155"/>
    <customShpInfo spid="_x0000_s1151"/>
    <customShpInfo spid="_x0000_s1157"/>
    <customShpInfo spid="_x0000_s1158"/>
    <customShpInfo spid="_x0000_s1159"/>
    <customShpInfo spid="_x0000_s1160"/>
    <customShpInfo spid="_x0000_s1156"/>
    <customShpInfo spid="_x0000_s1162"/>
    <customShpInfo spid="_x0000_s1163"/>
    <customShpInfo spid="_x0000_s1164"/>
    <customShpInfo spid="_x0000_s1165"/>
    <customShpInfo spid="_x0000_s1161"/>
    <customShpInfo spid="_x0000_s1167"/>
    <customShpInfo spid="_x0000_s1168"/>
    <customShpInfo spid="_x0000_s1169"/>
    <customShpInfo spid="_x0000_s1170"/>
    <customShpInfo spid="_x0000_s11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27</Pages>
  <Words>7090</Words>
  <Characters>40414</Characters>
  <Application>Microsoft Office Word</Application>
  <DocSecurity>0</DocSecurity>
  <Lines>336</Lines>
  <Paragraphs>94</Paragraphs>
  <ScaleCrop>false</ScaleCrop>
  <Company>Microsoft</Company>
  <LinksUpToDate>false</LinksUpToDate>
  <CharactersWithSpaces>47410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2024-02-07T06:05:00Z</dcterms:created>
  <dcterms:modified xsi:type="dcterms:W3CDTF">2024-07-01T09:52:00Z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2024-02-07T00:00:00Z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9A59E9E7D6184B7E9361AA16D009E905_13</vt:lpwstr>
  </property>
</Properties>
</file>